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B3BDE" w14:textId="77777777" w:rsidR="00DA3C16" w:rsidRDefault="00000000">
      <w:r>
        <w:rPr>
          <w:noProof/>
          <w:lang w:eastAsia="es-MX"/>
        </w:rPr>
        <mc:AlternateContent>
          <mc:Choice Requires="wps">
            <w:drawing>
              <wp:anchor distT="0" distB="0" distL="114300" distR="114300" simplePos="0" relativeHeight="251660288" behindDoc="0" locked="0" layoutInCell="1" allowOverlap="1" wp14:anchorId="6AE2D0D0" wp14:editId="1A71ACDB">
                <wp:simplePos x="0" y="0"/>
                <wp:positionH relativeFrom="column">
                  <wp:posOffset>1181100</wp:posOffset>
                </wp:positionH>
                <wp:positionV relativeFrom="paragraph">
                  <wp:posOffset>142240</wp:posOffset>
                </wp:positionV>
                <wp:extent cx="3619500" cy="647700"/>
                <wp:effectExtent l="0" t="0" r="0" b="0"/>
                <wp:wrapNone/>
                <wp:docPr id="3" name="Text Box 14"/>
                <wp:cNvGraphicFramePr/>
                <a:graphic xmlns:a="http://schemas.openxmlformats.org/drawingml/2006/main">
                  <a:graphicData uri="http://schemas.microsoft.com/office/word/2010/wordprocessingShape">
                    <wps:wsp>
                      <wps:cNvSpPr txBox="1"/>
                      <wps:spPr bwMode="auto">
                        <a:xfrm>
                          <a:off x="0" y="0"/>
                          <a:ext cx="3619500" cy="647700"/>
                        </a:xfrm>
                        <a:prstGeom prst="rect">
                          <a:avLst/>
                        </a:prstGeom>
                        <a:solidFill>
                          <a:srgbClr val="FFFFFF"/>
                        </a:solidFill>
                        <a:ln>
                          <a:noFill/>
                        </a:ln>
                      </wps:spPr>
                      <wps:txbx>
                        <w:txbxContent>
                          <w:p w14:paraId="41171E9F" w14:textId="77777777" w:rsidR="00DA3C16" w:rsidRDefault="00000000">
                            <w:pPr>
                              <w:rPr>
                                <w:b/>
                              </w:rPr>
                            </w:pPr>
                            <w:r>
                              <w:rPr>
                                <w:b/>
                              </w:rPr>
                              <w:t>Ayuntamiento de Zapotlanejo, Jalisco.</w:t>
                            </w:r>
                          </w:p>
                          <w:p w14:paraId="2EFE8A9C" w14:textId="77777777" w:rsidR="00DA3C16" w:rsidRDefault="00000000">
                            <w:pPr>
                              <w:rPr>
                                <w:b/>
                              </w:rPr>
                            </w:pPr>
                            <w:r>
                              <w:rPr>
                                <w:b/>
                              </w:rPr>
                              <w:t>Libro de Actas de Sesiones de Ayuntamiento</w:t>
                            </w:r>
                          </w:p>
                          <w:p w14:paraId="76185C22" w14:textId="77777777" w:rsidR="00DA3C16" w:rsidRDefault="00000000">
                            <w:pPr>
                              <w:rPr>
                                <w:b/>
                              </w:rPr>
                            </w:pPr>
                            <w:r>
                              <w:rPr>
                                <w:b/>
                              </w:rPr>
                              <w:t>Administración 2021-2024.</w:t>
                            </w:r>
                          </w:p>
                          <w:p w14:paraId="1F937FE9" w14:textId="77777777" w:rsidR="00DA3C16" w:rsidRDefault="00DA3C16"/>
                        </w:txbxContent>
                      </wps:txbx>
                      <wps:bodyPr rot="0" vert="horz" wrap="square" lIns="91440" tIns="45720" rIns="91440" bIns="45720" anchor="t" anchorCtr="0" upright="1">
                        <a:noAutofit/>
                      </wps:bodyPr>
                    </wps:wsp>
                  </a:graphicData>
                </a:graphic>
              </wp:anchor>
            </w:drawing>
          </mc:Choice>
          <mc:Fallback>
            <w:pict>
              <v:shapetype w14:anchorId="6AE2D0D0" id="_x0000_t202" coordsize="21600,21600" o:spt="202" path="m,l,21600r21600,l21600,xe">
                <v:stroke joinstyle="miter"/>
                <v:path gradientshapeok="t" o:connecttype="rect"/>
              </v:shapetype>
              <v:shape id="Text Box 14" o:spid="_x0000_s1026" type="#_x0000_t202" style="position:absolute;left:0;text-align:left;margin-left:93pt;margin-top:11.2pt;width:285pt;height: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" stroked="f">
                <v:textbox>
                  <w:txbxContent>
                    <w:p w14:paraId="41171E9F" w14:textId="77777777" w:rsidR="00DA3C16" w:rsidRDefault="00000000">
                      <w:pPr>
                        <w:rPr>
                          <w:b/>
                        </w:rPr>
                      </w:pPr>
                      <w:r>
                        <w:rPr>
                          <w:b/>
                        </w:rPr>
                        <w:t>Ayuntamiento de Zapotlanejo, Jalisco.</w:t>
                      </w:r>
                    </w:p>
                    <w:p w14:paraId="2EFE8A9C" w14:textId="77777777" w:rsidR="00DA3C16" w:rsidRDefault="00000000">
                      <w:pPr>
                        <w:rPr>
                          <w:b/>
                        </w:rPr>
                      </w:pPr>
                      <w:r>
                        <w:rPr>
                          <w:b/>
                        </w:rPr>
                        <w:t>Libro de Actas de Sesiones de Ayuntamiento</w:t>
                      </w:r>
                    </w:p>
                    <w:p w14:paraId="76185C22" w14:textId="77777777" w:rsidR="00DA3C16" w:rsidRDefault="00000000">
                      <w:pPr>
                        <w:rPr>
                          <w:b/>
                        </w:rPr>
                      </w:pPr>
                      <w:r>
                        <w:rPr>
                          <w:b/>
                        </w:rPr>
                        <w:t>Administración 2021-2024.</w:t>
                      </w:r>
                    </w:p>
                    <w:p w14:paraId="1F937FE9" w14:textId="77777777" w:rsidR="00DA3C16" w:rsidRDefault="00DA3C16"/>
                  </w:txbxContent>
                </v:textbox>
              </v:shape>
            </w:pict>
          </mc:Fallback>
        </mc:AlternateContent>
      </w:r>
    </w:p>
    <w:p w14:paraId="7A1483AB" w14:textId="77777777" w:rsidR="00DA3C16" w:rsidRDefault="00DA3C16"/>
    <w:p w14:paraId="000C3707" w14:textId="77777777" w:rsidR="00DA3C16" w:rsidRDefault="00DA3C16"/>
    <w:p w14:paraId="6FA7BD6A" w14:textId="77777777" w:rsidR="00DA3C16" w:rsidRDefault="00DA3C16"/>
    <w:p w14:paraId="111A7C5B" w14:textId="77777777" w:rsidR="00DA3C16" w:rsidRDefault="00DA3C16">
      <w:pPr>
        <w:rPr>
          <w:rStyle w:val="nfasis"/>
        </w:rPr>
      </w:pPr>
    </w:p>
    <w:p w14:paraId="40215F17" w14:textId="77777777" w:rsidR="00DA3C16" w:rsidRDefault="00DA3C16">
      <w:pPr>
        <w:rPr>
          <w:sz w:val="26"/>
          <w:szCs w:val="26"/>
        </w:rPr>
      </w:pPr>
    </w:p>
    <w:p w14:paraId="5B49B964" w14:textId="68B7C50E" w:rsidR="00DA3C16" w:rsidRDefault="00000000">
      <w:pPr>
        <w:rPr>
          <w:b/>
          <w:sz w:val="26"/>
          <w:szCs w:val="26"/>
        </w:rPr>
      </w:pPr>
      <w:r>
        <w:rPr>
          <w:noProof/>
          <w:lang w:eastAsia="es-MX"/>
        </w:rPr>
        <mc:AlternateContent>
          <mc:Choice Requires="wps">
            <w:drawing>
              <wp:anchor distT="0" distB="0" distL="114300" distR="114300" simplePos="0" relativeHeight="251659264" behindDoc="0" locked="0" layoutInCell="1" allowOverlap="1" wp14:anchorId="1601199D" wp14:editId="43405D86">
                <wp:simplePos x="0" y="0"/>
                <wp:positionH relativeFrom="column">
                  <wp:posOffset>-1338580</wp:posOffset>
                </wp:positionH>
                <wp:positionV relativeFrom="paragraph">
                  <wp:posOffset>195580</wp:posOffset>
                </wp:positionV>
                <wp:extent cx="1165225" cy="892175"/>
                <wp:effectExtent l="0" t="0" r="0" b="3810"/>
                <wp:wrapNone/>
                <wp:docPr id="2" name="Text Box 7"/>
                <wp:cNvGraphicFramePr/>
                <a:graphic xmlns:a="http://schemas.openxmlformats.org/drawingml/2006/main">
                  <a:graphicData uri="http://schemas.microsoft.com/office/word/2010/wordprocessingShape">
                    <wps:wsp>
                      <wps:cNvSpPr txBox="1"/>
                      <wps:spPr bwMode="auto">
                        <a:xfrm>
                          <a:off x="0" y="0"/>
                          <a:ext cx="1165225" cy="892084"/>
                        </a:xfrm>
                        <a:prstGeom prst="rect">
                          <a:avLst/>
                        </a:prstGeom>
                        <a:solidFill>
                          <a:srgbClr val="FFFFFF"/>
                        </a:solidFill>
                        <a:ln>
                          <a:noFill/>
                        </a:ln>
                      </wps:spPr>
                      <wps:txbx>
                        <w:txbxContent>
                          <w:p w14:paraId="006BB105" w14:textId="77777777" w:rsidR="00DA3C16" w:rsidRDefault="00000000">
                            <w:pPr>
                              <w:jc w:val="center"/>
                              <w:rPr>
                                <w:b/>
                                <w:sz w:val="16"/>
                                <w:szCs w:val="16"/>
                              </w:rPr>
                            </w:pPr>
                            <w:r>
                              <w:rPr>
                                <w:b/>
                                <w:sz w:val="16"/>
                                <w:szCs w:val="16"/>
                              </w:rPr>
                              <w:t>ACTA</w:t>
                            </w:r>
                          </w:p>
                          <w:p w14:paraId="3E72BFB1" w14:textId="77777777" w:rsidR="00DA3C16" w:rsidRDefault="00000000">
                            <w:pPr>
                              <w:jc w:val="center"/>
                              <w:rPr>
                                <w:b/>
                                <w:sz w:val="16"/>
                                <w:szCs w:val="16"/>
                              </w:rPr>
                            </w:pPr>
                            <w:r>
                              <w:rPr>
                                <w:b/>
                                <w:sz w:val="16"/>
                                <w:szCs w:val="16"/>
                              </w:rPr>
                              <w:t>NÚMERO</w:t>
                            </w:r>
                          </w:p>
                          <w:p w14:paraId="5330CFF4" w14:textId="77777777" w:rsidR="00DA3C16" w:rsidRDefault="00000000">
                            <w:pPr>
                              <w:jc w:val="center"/>
                              <w:rPr>
                                <w:b/>
                                <w:sz w:val="16"/>
                                <w:szCs w:val="16"/>
                              </w:rPr>
                            </w:pPr>
                            <w:r>
                              <w:rPr>
                                <w:b/>
                                <w:sz w:val="16"/>
                                <w:szCs w:val="16"/>
                              </w:rPr>
                              <w:t>79</w:t>
                            </w:r>
                          </w:p>
                          <w:p w14:paraId="12A6A31A" w14:textId="77777777" w:rsidR="00DA3C16" w:rsidRDefault="00000000">
                            <w:pPr>
                              <w:jc w:val="center"/>
                              <w:rPr>
                                <w:b/>
                                <w:sz w:val="16"/>
                                <w:szCs w:val="16"/>
                              </w:rPr>
                            </w:pPr>
                            <w:r>
                              <w:rPr>
                                <w:b/>
                                <w:sz w:val="16"/>
                                <w:szCs w:val="16"/>
                              </w:rPr>
                              <w:t>Sesión</w:t>
                            </w:r>
                          </w:p>
                          <w:p w14:paraId="1DCBDFA9" w14:textId="77777777" w:rsidR="00DA3C16" w:rsidRDefault="00000000">
                            <w:pPr>
                              <w:jc w:val="center"/>
                              <w:rPr>
                                <w:b/>
                                <w:sz w:val="16"/>
                                <w:szCs w:val="16"/>
                              </w:rPr>
                            </w:pPr>
                            <w:r>
                              <w:rPr>
                                <w:b/>
                                <w:sz w:val="16"/>
                                <w:szCs w:val="16"/>
                              </w:rPr>
                              <w:t xml:space="preserve">Solemne </w:t>
                            </w:r>
                          </w:p>
                          <w:p w14:paraId="31500740" w14:textId="77777777" w:rsidR="00DA3C16" w:rsidRDefault="00000000">
                            <w:pPr>
                              <w:jc w:val="center"/>
                              <w:rPr>
                                <w:b/>
                                <w:sz w:val="16"/>
                                <w:szCs w:val="16"/>
                              </w:rPr>
                            </w:pPr>
                            <w:r>
                              <w:rPr>
                                <w:b/>
                                <w:sz w:val="16"/>
                                <w:szCs w:val="16"/>
                              </w:rPr>
                              <w:t>30/09/2024.</w:t>
                            </w:r>
                          </w:p>
                          <w:p w14:paraId="6632E635" w14:textId="77777777" w:rsidR="00DA3C16" w:rsidRDefault="00000000">
                            <w:r>
                              <w:t xml:space="preserve">      </w:t>
                            </w:r>
                          </w:p>
                          <w:p w14:paraId="49B675CA" w14:textId="77777777" w:rsidR="00DA3C16" w:rsidRDefault="00DA3C16"/>
                        </w:txbxContent>
                      </wps:txbx>
                      <wps:bodyPr rot="0" vert="horz" wrap="square" lIns="91440" tIns="45720" rIns="91440" bIns="45720" anchor="t" anchorCtr="0" upright="1">
                        <a:noAutofit/>
                      </wps:bodyPr>
                    </wps:wsp>
                  </a:graphicData>
                </a:graphic>
              </wp:anchor>
            </w:drawing>
          </mc:Choice>
          <mc:Fallback>
            <w:pict>
              <v:shape w14:anchorId="1601199D" id="Text Box 7" o:spid="_x0000_s1027" type="#_x0000_t202" style="position:absolute;left:0;text-align:left;margin-left:-105.4pt;margin-top:15.4pt;width:91.75pt;height:7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" stroked="f">
                <v:textbox>
                  <w:txbxContent>
                    <w:p w14:paraId="006BB105" w14:textId="77777777" w:rsidR="00DA3C16" w:rsidRDefault="00000000">
                      <w:pPr>
                        <w:jc w:val="center"/>
                        <w:rPr>
                          <w:b/>
                          <w:sz w:val="16"/>
                          <w:szCs w:val="16"/>
                        </w:rPr>
                      </w:pPr>
                      <w:r>
                        <w:rPr>
                          <w:b/>
                          <w:sz w:val="16"/>
                          <w:szCs w:val="16"/>
                        </w:rPr>
                        <w:t>ACTA</w:t>
                      </w:r>
                    </w:p>
                    <w:p w14:paraId="3E72BFB1" w14:textId="77777777" w:rsidR="00DA3C16" w:rsidRDefault="00000000">
                      <w:pPr>
                        <w:jc w:val="center"/>
                        <w:rPr>
                          <w:b/>
                          <w:sz w:val="16"/>
                          <w:szCs w:val="16"/>
                        </w:rPr>
                      </w:pPr>
                      <w:r>
                        <w:rPr>
                          <w:b/>
                          <w:sz w:val="16"/>
                          <w:szCs w:val="16"/>
                        </w:rPr>
                        <w:t>NÚMERO</w:t>
                      </w:r>
                    </w:p>
                    <w:p w14:paraId="5330CFF4" w14:textId="77777777" w:rsidR="00DA3C16" w:rsidRDefault="00000000">
                      <w:pPr>
                        <w:jc w:val="center"/>
                        <w:rPr>
                          <w:b/>
                          <w:sz w:val="16"/>
                          <w:szCs w:val="16"/>
                        </w:rPr>
                      </w:pPr>
                      <w:r>
                        <w:rPr>
                          <w:b/>
                          <w:sz w:val="16"/>
                          <w:szCs w:val="16"/>
                        </w:rPr>
                        <w:t>79</w:t>
                      </w:r>
                    </w:p>
                    <w:p w14:paraId="12A6A31A" w14:textId="77777777" w:rsidR="00DA3C16" w:rsidRDefault="00000000">
                      <w:pPr>
                        <w:jc w:val="center"/>
                        <w:rPr>
                          <w:b/>
                          <w:sz w:val="16"/>
                          <w:szCs w:val="16"/>
                        </w:rPr>
                      </w:pPr>
                      <w:r>
                        <w:rPr>
                          <w:b/>
                          <w:sz w:val="16"/>
                          <w:szCs w:val="16"/>
                        </w:rPr>
                        <w:t>Sesión</w:t>
                      </w:r>
                    </w:p>
                    <w:p w14:paraId="1DCBDFA9" w14:textId="77777777" w:rsidR="00DA3C16" w:rsidRDefault="00000000">
                      <w:pPr>
                        <w:jc w:val="center"/>
                        <w:rPr>
                          <w:b/>
                          <w:sz w:val="16"/>
                          <w:szCs w:val="16"/>
                        </w:rPr>
                      </w:pPr>
                      <w:r>
                        <w:rPr>
                          <w:b/>
                          <w:sz w:val="16"/>
                          <w:szCs w:val="16"/>
                        </w:rPr>
                        <w:t xml:space="preserve">Solemne </w:t>
                      </w:r>
                    </w:p>
                    <w:p w14:paraId="31500740" w14:textId="77777777" w:rsidR="00DA3C16" w:rsidRDefault="00000000">
                      <w:pPr>
                        <w:jc w:val="center"/>
                        <w:rPr>
                          <w:b/>
                          <w:sz w:val="16"/>
                          <w:szCs w:val="16"/>
                        </w:rPr>
                      </w:pPr>
                      <w:r>
                        <w:rPr>
                          <w:b/>
                          <w:sz w:val="16"/>
                          <w:szCs w:val="16"/>
                        </w:rPr>
                        <w:t>30/09/2024.</w:t>
                      </w:r>
                    </w:p>
                    <w:p w14:paraId="6632E635" w14:textId="77777777" w:rsidR="00DA3C16" w:rsidRDefault="00000000">
                      <w:r>
                        <w:t xml:space="preserve">      </w:t>
                      </w:r>
                    </w:p>
                    <w:p w14:paraId="49B675CA" w14:textId="77777777" w:rsidR="00DA3C16" w:rsidRDefault="00DA3C16"/>
                  </w:txbxContent>
                </v:textbox>
              </v:shape>
            </w:pict>
          </mc:Fallback>
        </mc:AlternateContent>
      </w:r>
      <w:r>
        <w:rPr>
          <w:sz w:val="26"/>
          <w:szCs w:val="26"/>
        </w:rPr>
        <w:t>En Zapotlanejo, Jalisco y siendo las 20:08 (veinte horas con ocho minutos) del día lunes 30 de septiembre de 2024 (dos mil veinticuatro), día y hora señalados para llevar a cabo la sesión de Ayuntamiento número 79 (</w:t>
      </w:r>
      <w:r w:rsidR="00761101">
        <w:rPr>
          <w:sz w:val="26"/>
          <w:szCs w:val="26"/>
        </w:rPr>
        <w:t>setenta</w:t>
      </w:r>
      <w:r>
        <w:rPr>
          <w:sz w:val="26"/>
          <w:szCs w:val="26"/>
        </w:rPr>
        <w:t xml:space="preserve"> y nueve), con carácter de solemne, correspondiente a la Administración Municipal 2021-2024, preside la sesión el </w:t>
      </w:r>
      <w:r>
        <w:rPr>
          <w:b/>
          <w:bCs/>
          <w:sz w:val="26"/>
          <w:szCs w:val="26"/>
        </w:rPr>
        <w:t>DH</w:t>
      </w:r>
      <w:r>
        <w:rPr>
          <w:b/>
          <w:sz w:val="26"/>
          <w:szCs w:val="26"/>
        </w:rPr>
        <w:t>C. GONZALO ÁLVAREZ BARRAGÁN</w:t>
      </w:r>
      <w:r>
        <w:rPr>
          <w:bCs/>
          <w:sz w:val="26"/>
          <w:szCs w:val="26"/>
        </w:rPr>
        <w:t>,</w:t>
      </w:r>
      <w:r>
        <w:rPr>
          <w:sz w:val="26"/>
          <w:szCs w:val="26"/>
        </w:rPr>
        <w:t xml:space="preserve"> presidente </w:t>
      </w:r>
      <w:r w:rsidR="00761101">
        <w:rPr>
          <w:sz w:val="26"/>
          <w:szCs w:val="26"/>
        </w:rPr>
        <w:t>municipal y</w:t>
      </w:r>
      <w:r>
        <w:rPr>
          <w:sz w:val="26"/>
          <w:szCs w:val="26"/>
        </w:rPr>
        <w:t xml:space="preserve"> la secretaría general que está a cargo del </w:t>
      </w:r>
      <w:r>
        <w:rPr>
          <w:b/>
          <w:sz w:val="26"/>
          <w:szCs w:val="26"/>
        </w:rPr>
        <w:t>LIC. JOSÉ LUIS CARDONA LÓPEZ.</w:t>
      </w:r>
    </w:p>
    <w:p w14:paraId="365A0878" w14:textId="77777777" w:rsidR="00DA3C16" w:rsidRDefault="00DA3C16">
      <w:pPr>
        <w:rPr>
          <w:b/>
          <w:sz w:val="26"/>
          <w:szCs w:val="26"/>
        </w:rPr>
      </w:pPr>
    </w:p>
    <w:p w14:paraId="3703C6F3" w14:textId="77777777" w:rsidR="00DA3C16" w:rsidRDefault="00000000">
      <w:pPr>
        <w:rPr>
          <w:sz w:val="26"/>
          <w:szCs w:val="26"/>
        </w:rPr>
      </w:pPr>
      <w:r>
        <w:rPr>
          <w:sz w:val="26"/>
          <w:szCs w:val="26"/>
        </w:rPr>
        <w:t>En estos momentos el presidente municipal instruye al secretario general con el propósito de que se sirva pasar lista de asistencia, estando presentes los siguientes munícipes:</w:t>
      </w:r>
    </w:p>
    <w:p w14:paraId="26F42C93" w14:textId="77777777" w:rsidR="00DA3C16" w:rsidRDefault="00DA3C16">
      <w:pPr>
        <w:rPr>
          <w:sz w:val="26"/>
          <w:szCs w:val="26"/>
        </w:rPr>
      </w:pPr>
    </w:p>
    <w:p w14:paraId="005EC425" w14:textId="77777777" w:rsidR="00DA3C16" w:rsidRDefault="00000000">
      <w:bookmarkStart w:id="0" w:name="_Hlk107386282"/>
      <w:r>
        <w:t>Presidente Municipal</w:t>
      </w:r>
    </w:p>
    <w:p w14:paraId="4E977085" w14:textId="77777777" w:rsidR="00DA3C16" w:rsidRDefault="00000000">
      <w:pPr>
        <w:rPr>
          <w:b/>
        </w:rPr>
      </w:pPr>
      <w:r>
        <w:rPr>
          <w:b/>
          <w:sz w:val="26"/>
          <w:szCs w:val="26"/>
        </w:rPr>
        <w:t>DHC. GONZALO ÁLVAREZ BARRAGÁN</w:t>
      </w:r>
    </w:p>
    <w:p w14:paraId="22C4772F" w14:textId="77777777" w:rsidR="00DA3C16" w:rsidRDefault="00DA3C16"/>
    <w:p w14:paraId="661D1845" w14:textId="77777777" w:rsidR="00DA3C16" w:rsidRDefault="00000000">
      <w:r>
        <w:t xml:space="preserve">Síndico Municipal </w:t>
      </w:r>
    </w:p>
    <w:p w14:paraId="0538F2E0" w14:textId="77777777" w:rsidR="00DA3C16" w:rsidRDefault="00000000">
      <w:pPr>
        <w:rPr>
          <w:b/>
          <w:sz w:val="26"/>
          <w:szCs w:val="26"/>
        </w:rPr>
      </w:pPr>
      <w:r>
        <w:rPr>
          <w:b/>
          <w:sz w:val="26"/>
          <w:szCs w:val="26"/>
        </w:rPr>
        <w:t>LIC. FRANCISCO JAVIER NAVA HERNÁNDEZ</w:t>
      </w:r>
    </w:p>
    <w:p w14:paraId="74CA2CC0" w14:textId="77777777" w:rsidR="00DA3C16" w:rsidRDefault="00DA3C16"/>
    <w:p w14:paraId="0B23B67E" w14:textId="77777777" w:rsidR="00DA3C16" w:rsidRDefault="00DA3C16"/>
    <w:p w14:paraId="741CB33F" w14:textId="77777777" w:rsidR="00DA3C16" w:rsidRDefault="00000000">
      <w:r>
        <w:t>Regidores Propietarios:</w:t>
      </w:r>
    </w:p>
    <w:p w14:paraId="0C156FED" w14:textId="77777777" w:rsidR="00DA3C16" w:rsidRDefault="00DA3C16">
      <w:pPr>
        <w:rPr>
          <w:b/>
        </w:rPr>
      </w:pPr>
    </w:p>
    <w:p w14:paraId="2D738A46" w14:textId="77777777" w:rsidR="00DA3C16" w:rsidRDefault="00000000">
      <w:pPr>
        <w:rPr>
          <w:b/>
        </w:rPr>
      </w:pPr>
      <w:r>
        <w:rPr>
          <w:b/>
        </w:rPr>
        <w:t>C. ANA DELIA BARBA MURILLO.</w:t>
      </w:r>
    </w:p>
    <w:p w14:paraId="448C7B97" w14:textId="77777777" w:rsidR="00DA3C16" w:rsidRDefault="00000000">
      <w:pPr>
        <w:rPr>
          <w:b/>
        </w:rPr>
      </w:pPr>
      <w:r>
        <w:rPr>
          <w:b/>
        </w:rPr>
        <w:t>C. KARLA ANABEL GARCÍA JIMÉNEZ.</w:t>
      </w:r>
    </w:p>
    <w:p w14:paraId="5C6E39BA" w14:textId="77777777" w:rsidR="00DA3C16" w:rsidRDefault="00000000">
      <w:pPr>
        <w:rPr>
          <w:b/>
        </w:rPr>
      </w:pPr>
      <w:r>
        <w:rPr>
          <w:b/>
        </w:rPr>
        <w:t>C. KARLA EDITH AGUAYO CAMACHO.</w:t>
      </w:r>
    </w:p>
    <w:p w14:paraId="0BA987AA" w14:textId="77777777" w:rsidR="00DA3C16" w:rsidRDefault="00000000">
      <w:pPr>
        <w:rPr>
          <w:b/>
        </w:rPr>
      </w:pPr>
      <w:r>
        <w:rPr>
          <w:b/>
        </w:rPr>
        <w:t>MTRA. KRISHNA GABRIELA TORRES MARTÍNEZ.</w:t>
      </w:r>
    </w:p>
    <w:p w14:paraId="01C6383D" w14:textId="77777777" w:rsidR="00DA3C16" w:rsidRDefault="00000000">
      <w:pPr>
        <w:rPr>
          <w:b/>
        </w:rPr>
      </w:pPr>
      <w:r>
        <w:rPr>
          <w:b/>
        </w:rPr>
        <w:t>C. ROCÍO PARTIDA BEDOY.</w:t>
      </w:r>
    </w:p>
    <w:p w14:paraId="2C682778" w14:textId="77777777" w:rsidR="00DA3C16" w:rsidRDefault="00000000">
      <w:pPr>
        <w:rPr>
          <w:b/>
        </w:rPr>
      </w:pPr>
      <w:r>
        <w:rPr>
          <w:b/>
        </w:rPr>
        <w:t>MTRO. HESSAEL MUÑOZ FLORES.</w:t>
      </w:r>
    </w:p>
    <w:p w14:paraId="32BEFFFD" w14:textId="77777777" w:rsidR="00DA3C16" w:rsidRDefault="00000000">
      <w:pPr>
        <w:rPr>
          <w:b/>
        </w:rPr>
      </w:pPr>
      <w:r>
        <w:rPr>
          <w:b/>
        </w:rPr>
        <w:t>C. CARLOS CERVANTES ÁLVAREZ.</w:t>
      </w:r>
    </w:p>
    <w:p w14:paraId="646F4BC6" w14:textId="77777777" w:rsidR="00DA3C16" w:rsidRDefault="00000000">
      <w:pPr>
        <w:rPr>
          <w:b/>
        </w:rPr>
      </w:pPr>
      <w:r>
        <w:rPr>
          <w:b/>
        </w:rPr>
        <w:t>LAE. RICARDO MORALES SANDOVAL.</w:t>
      </w:r>
    </w:p>
    <w:p w14:paraId="1CBAD3FB" w14:textId="77777777" w:rsidR="00DA3C16" w:rsidRDefault="00000000">
      <w:pPr>
        <w:rPr>
          <w:b/>
        </w:rPr>
      </w:pPr>
      <w:r>
        <w:rPr>
          <w:b/>
        </w:rPr>
        <w:t>C. ALEJANDRO OROZCO HERNÁNDEZ.</w:t>
      </w:r>
    </w:p>
    <w:p w14:paraId="466310FC" w14:textId="77777777" w:rsidR="00DA3C16" w:rsidRDefault="00000000">
      <w:pPr>
        <w:rPr>
          <w:b/>
        </w:rPr>
      </w:pPr>
      <w:r>
        <w:rPr>
          <w:b/>
        </w:rPr>
        <w:t>C. ROCÍO RUVALCABA VÁZQUEZ.</w:t>
      </w:r>
    </w:p>
    <w:p w14:paraId="618F745A" w14:textId="77777777" w:rsidR="00DA3C16" w:rsidRDefault="00000000">
      <w:pPr>
        <w:rPr>
          <w:b/>
        </w:rPr>
      </w:pPr>
      <w:r>
        <w:rPr>
          <w:b/>
        </w:rPr>
        <w:t>C. JAZMÍN MONTSERRAT JIMENEZ AGUILAR.</w:t>
      </w:r>
    </w:p>
    <w:p w14:paraId="576F949C" w14:textId="77777777" w:rsidR="00DA3C16" w:rsidRDefault="00DA3C16">
      <w:pPr>
        <w:widowControl w:val="0"/>
        <w:autoSpaceDE w:val="0"/>
        <w:autoSpaceDN w:val="0"/>
        <w:adjustRightInd w:val="0"/>
        <w:rPr>
          <w:b/>
        </w:rPr>
      </w:pPr>
    </w:p>
    <w:p w14:paraId="6EA4FE6F" w14:textId="77777777" w:rsidR="00DA3C16" w:rsidRDefault="00000000">
      <w:pPr>
        <w:widowControl w:val="0"/>
        <w:autoSpaceDE w:val="0"/>
        <w:autoSpaceDN w:val="0"/>
        <w:adjustRightInd w:val="0"/>
        <w:rPr>
          <w:b/>
          <w:sz w:val="28"/>
          <w:lang w:val="es-ES"/>
        </w:rPr>
      </w:pPr>
      <w:r>
        <w:rPr>
          <w:b/>
          <w:sz w:val="28"/>
          <w:highlight w:val="lightGray"/>
          <w:lang w:val="es-ES"/>
        </w:rPr>
        <w:t xml:space="preserve">El </w:t>
      </w:r>
      <w:proofErr w:type="gramStart"/>
      <w:r>
        <w:rPr>
          <w:b/>
          <w:sz w:val="28"/>
          <w:highlight w:val="lightGray"/>
          <w:lang w:val="es-ES"/>
        </w:rPr>
        <w:t>Secretario.-</w:t>
      </w:r>
      <w:proofErr w:type="gramEnd"/>
    </w:p>
    <w:p w14:paraId="4AC1D964" w14:textId="77777777" w:rsidR="00DA3C16" w:rsidRDefault="00DA3C16">
      <w:pPr>
        <w:widowControl w:val="0"/>
        <w:autoSpaceDE w:val="0"/>
        <w:autoSpaceDN w:val="0"/>
        <w:adjustRightInd w:val="0"/>
        <w:rPr>
          <w:b/>
        </w:rPr>
      </w:pPr>
    </w:p>
    <w:p w14:paraId="09BDAEEB" w14:textId="7ED623F3" w:rsidR="00DA3C16" w:rsidRDefault="00000000">
      <w:pPr>
        <w:widowControl w:val="0"/>
        <w:autoSpaceDE w:val="0"/>
        <w:autoSpaceDN w:val="0"/>
        <w:adjustRightInd w:val="0"/>
        <w:rPr>
          <w:bCs/>
        </w:rPr>
      </w:pPr>
      <w:r>
        <w:rPr>
          <w:bCs/>
        </w:rPr>
        <w:t xml:space="preserve">Se da cuenta de en estos momentos de la presencia de la integración al </w:t>
      </w:r>
      <w:proofErr w:type="gramStart"/>
      <w:r w:rsidR="00761101">
        <w:rPr>
          <w:bCs/>
        </w:rPr>
        <w:t>presídium</w:t>
      </w:r>
      <w:r>
        <w:rPr>
          <w:bCs/>
        </w:rPr>
        <w:t xml:space="preserve">  del</w:t>
      </w:r>
      <w:proofErr w:type="gramEnd"/>
      <w:r>
        <w:rPr>
          <w:bCs/>
        </w:rPr>
        <w:t xml:space="preserve"> politólogo Administrador Publico, Aron Armando Gómez </w:t>
      </w:r>
      <w:r w:rsidR="00761101">
        <w:rPr>
          <w:bCs/>
        </w:rPr>
        <w:t>Sepúlveda</w:t>
      </w:r>
      <w:r>
        <w:rPr>
          <w:bCs/>
        </w:rPr>
        <w:t xml:space="preserve">, Director de </w:t>
      </w:r>
      <w:r w:rsidR="00761101">
        <w:rPr>
          <w:bCs/>
        </w:rPr>
        <w:t>Auditoría</w:t>
      </w:r>
      <w:r>
        <w:rPr>
          <w:bCs/>
        </w:rPr>
        <w:t xml:space="preserve"> Interna del Gobierno del estado de Jalisco y representante del Gobernador  del estado de Jalisco, Ingeniero Enrique Alfaro Ramírez.</w:t>
      </w:r>
    </w:p>
    <w:p w14:paraId="4CEC1BD4" w14:textId="77777777" w:rsidR="00DA3C16" w:rsidRDefault="00DA3C16">
      <w:pPr>
        <w:widowControl w:val="0"/>
        <w:autoSpaceDE w:val="0"/>
        <w:autoSpaceDN w:val="0"/>
        <w:adjustRightInd w:val="0"/>
        <w:rPr>
          <w:b/>
        </w:rPr>
      </w:pPr>
    </w:p>
    <w:p w14:paraId="18F45F2C" w14:textId="77777777" w:rsidR="00DA3C16" w:rsidRDefault="00000000">
      <w:pPr>
        <w:widowControl w:val="0"/>
        <w:autoSpaceDE w:val="0"/>
        <w:autoSpaceDN w:val="0"/>
        <w:adjustRightInd w:val="0"/>
        <w:rPr>
          <w:b/>
          <w:sz w:val="28"/>
          <w:highlight w:val="lightGray"/>
          <w:lang w:val="es-ES"/>
        </w:rPr>
      </w:pPr>
      <w:r>
        <w:rPr>
          <w:b/>
          <w:sz w:val="28"/>
          <w:highlight w:val="lightGray"/>
          <w:lang w:val="es-ES"/>
        </w:rPr>
        <w:t xml:space="preserve">El </w:t>
      </w:r>
      <w:proofErr w:type="gramStart"/>
      <w:r>
        <w:rPr>
          <w:b/>
          <w:sz w:val="28"/>
          <w:highlight w:val="lightGray"/>
          <w:lang w:val="es-ES"/>
        </w:rPr>
        <w:t>Presidente</w:t>
      </w:r>
      <w:proofErr w:type="gramEnd"/>
      <w:r>
        <w:rPr>
          <w:b/>
          <w:sz w:val="28"/>
          <w:highlight w:val="lightGray"/>
          <w:lang w:val="es-ES"/>
        </w:rPr>
        <w:t xml:space="preserve"> Municipal. -</w:t>
      </w:r>
    </w:p>
    <w:p w14:paraId="71F3D593" w14:textId="77777777" w:rsidR="00DA3C16" w:rsidRDefault="00DA3C16">
      <w:pPr>
        <w:widowControl w:val="0"/>
        <w:autoSpaceDE w:val="0"/>
        <w:autoSpaceDN w:val="0"/>
        <w:adjustRightInd w:val="0"/>
        <w:rPr>
          <w:b/>
          <w:sz w:val="28"/>
          <w:highlight w:val="lightGray"/>
          <w:lang w:val="es-ES"/>
        </w:rPr>
      </w:pPr>
    </w:p>
    <w:p w14:paraId="32556A41" w14:textId="24CB0ECF" w:rsidR="00DA3C16" w:rsidRDefault="00000000">
      <w:pPr>
        <w:widowControl w:val="0"/>
        <w:autoSpaceDE w:val="0"/>
        <w:autoSpaceDN w:val="0"/>
        <w:adjustRightInd w:val="0"/>
        <w:rPr>
          <w:bCs/>
          <w:szCs w:val="24"/>
        </w:rPr>
      </w:pPr>
      <w:r>
        <w:rPr>
          <w:bCs/>
          <w:szCs w:val="24"/>
        </w:rPr>
        <w:t xml:space="preserve">Bienvenido Politólogo Administrador Publico, Aron Armando </w:t>
      </w:r>
      <w:r w:rsidR="00761101">
        <w:rPr>
          <w:bCs/>
          <w:szCs w:val="24"/>
        </w:rPr>
        <w:t>Gómez</w:t>
      </w:r>
      <w:r>
        <w:rPr>
          <w:bCs/>
          <w:szCs w:val="24"/>
        </w:rPr>
        <w:t xml:space="preserve"> </w:t>
      </w:r>
      <w:r w:rsidR="00761101">
        <w:rPr>
          <w:bCs/>
          <w:szCs w:val="24"/>
        </w:rPr>
        <w:t>Sepúlveda</w:t>
      </w:r>
      <w:r>
        <w:rPr>
          <w:bCs/>
          <w:szCs w:val="24"/>
        </w:rPr>
        <w:t xml:space="preserve">, </w:t>
      </w:r>
      <w:proofErr w:type="gramStart"/>
      <w:r>
        <w:rPr>
          <w:bCs/>
          <w:szCs w:val="24"/>
        </w:rPr>
        <w:t>Director</w:t>
      </w:r>
      <w:proofErr w:type="gramEnd"/>
      <w:r>
        <w:rPr>
          <w:bCs/>
          <w:szCs w:val="24"/>
        </w:rPr>
        <w:t xml:space="preserve"> de Auditoría Interna del Gobierno del estado de Jalisco. Es un honor para este municipio contar con su presencia, en </w:t>
      </w:r>
      <w:r w:rsidR="00761101">
        <w:rPr>
          <w:bCs/>
          <w:szCs w:val="24"/>
        </w:rPr>
        <w:t>representación</w:t>
      </w:r>
      <w:r>
        <w:rPr>
          <w:bCs/>
          <w:szCs w:val="24"/>
        </w:rPr>
        <w:t xml:space="preserve"> del Gobernador del estado de Jalisco, el Ingeniero Enrique Alfaro </w:t>
      </w:r>
      <w:r w:rsidR="00761101">
        <w:rPr>
          <w:bCs/>
          <w:szCs w:val="24"/>
        </w:rPr>
        <w:t>Ramírez</w:t>
      </w:r>
      <w:r>
        <w:rPr>
          <w:bCs/>
          <w:szCs w:val="24"/>
        </w:rPr>
        <w:t xml:space="preserve">. Agradezco su presencia. Gracias y bienvenido. </w:t>
      </w:r>
    </w:p>
    <w:p w14:paraId="11DA1137" w14:textId="77777777" w:rsidR="00DA3C16" w:rsidRDefault="00DA3C16">
      <w:pPr>
        <w:rPr>
          <w:sz w:val="26"/>
          <w:szCs w:val="26"/>
        </w:rPr>
      </w:pPr>
    </w:p>
    <w:p w14:paraId="75D31709" w14:textId="77777777" w:rsidR="00DA3C16" w:rsidRDefault="00000000">
      <w:pPr>
        <w:rPr>
          <w:szCs w:val="24"/>
        </w:rPr>
      </w:pPr>
      <w:r>
        <w:rPr>
          <w:szCs w:val="24"/>
        </w:rPr>
        <w:t>Secretario, ¿fueron notificados los regidores en tiempo y forma para la celebración de la presente sesión?</w:t>
      </w:r>
    </w:p>
    <w:p w14:paraId="3E27ACFB" w14:textId="77777777" w:rsidR="00DA3C16" w:rsidRDefault="00DA3C16">
      <w:pPr>
        <w:rPr>
          <w:szCs w:val="24"/>
        </w:rPr>
      </w:pPr>
    </w:p>
    <w:p w14:paraId="1323E4A4" w14:textId="77777777" w:rsidR="00DA3C16" w:rsidRDefault="00DA3C16">
      <w:pPr>
        <w:rPr>
          <w:szCs w:val="24"/>
        </w:rPr>
      </w:pPr>
    </w:p>
    <w:p w14:paraId="630717AE" w14:textId="77777777" w:rsidR="00DA3C16" w:rsidRDefault="00DA3C16">
      <w:pPr>
        <w:rPr>
          <w:sz w:val="12"/>
          <w:szCs w:val="26"/>
        </w:rPr>
      </w:pPr>
    </w:p>
    <w:bookmarkEnd w:id="0"/>
    <w:p w14:paraId="22245F94" w14:textId="77777777" w:rsidR="00DA3C16" w:rsidRDefault="00000000">
      <w:pPr>
        <w:widowControl w:val="0"/>
        <w:autoSpaceDE w:val="0"/>
        <w:autoSpaceDN w:val="0"/>
        <w:adjustRightInd w:val="0"/>
        <w:rPr>
          <w:b/>
          <w:sz w:val="28"/>
          <w:lang w:val="es-ES"/>
        </w:rPr>
      </w:pPr>
      <w:r>
        <w:rPr>
          <w:b/>
          <w:sz w:val="28"/>
          <w:highlight w:val="lightGray"/>
          <w:lang w:val="es-ES"/>
        </w:rPr>
        <w:lastRenderedPageBreak/>
        <w:t xml:space="preserve">El </w:t>
      </w:r>
      <w:proofErr w:type="gramStart"/>
      <w:r>
        <w:rPr>
          <w:b/>
          <w:sz w:val="28"/>
          <w:highlight w:val="lightGray"/>
          <w:lang w:val="es-ES"/>
        </w:rPr>
        <w:t>Secretario.-</w:t>
      </w:r>
      <w:proofErr w:type="gramEnd"/>
    </w:p>
    <w:p w14:paraId="687383C9" w14:textId="77777777" w:rsidR="00DA3C16" w:rsidRDefault="00DA3C16"/>
    <w:p w14:paraId="329399C0" w14:textId="77777777" w:rsidR="00DA3C16" w:rsidRDefault="00000000">
      <w:r>
        <w:t>Sí, fueron notificados en tiempo y forma señor presidente municipal.</w:t>
      </w:r>
    </w:p>
    <w:p w14:paraId="637E2B85" w14:textId="77777777" w:rsidR="00DA3C16" w:rsidRDefault="00000000">
      <w:r>
        <w:t xml:space="preserve">            </w:t>
      </w:r>
      <w:r>
        <w:rPr>
          <w:sz w:val="26"/>
          <w:szCs w:val="26"/>
        </w:rPr>
        <w:t xml:space="preserve"> </w:t>
      </w:r>
    </w:p>
    <w:p w14:paraId="7A58862C" w14:textId="77777777" w:rsidR="00DA3C16" w:rsidRDefault="00000000">
      <w:pPr>
        <w:rPr>
          <w:b/>
          <w:sz w:val="28"/>
        </w:rPr>
      </w:pPr>
      <w:r>
        <w:rPr>
          <w:b/>
          <w:sz w:val="28"/>
          <w:highlight w:val="lightGray"/>
          <w:lang w:val="es-ES"/>
        </w:rPr>
        <w:t xml:space="preserve">El </w:t>
      </w:r>
      <w:proofErr w:type="gramStart"/>
      <w:r>
        <w:rPr>
          <w:b/>
          <w:sz w:val="28"/>
          <w:highlight w:val="lightGray"/>
          <w:lang w:val="es-ES"/>
        </w:rPr>
        <w:t>Presidente</w:t>
      </w:r>
      <w:proofErr w:type="gramEnd"/>
      <w:r>
        <w:rPr>
          <w:b/>
          <w:sz w:val="28"/>
          <w:highlight w:val="lightGray"/>
          <w:lang w:val="es-ES"/>
        </w:rPr>
        <w:t xml:space="preserve"> Municipal. -</w:t>
      </w:r>
    </w:p>
    <w:p w14:paraId="312045AA" w14:textId="77777777" w:rsidR="00DA3C16" w:rsidRDefault="00DA3C16">
      <w:pPr>
        <w:rPr>
          <w:sz w:val="28"/>
          <w:lang w:val="es-ES"/>
        </w:rPr>
      </w:pPr>
    </w:p>
    <w:p w14:paraId="3E1D5204" w14:textId="77777777" w:rsidR="00DA3C16" w:rsidRDefault="00000000">
      <w:pPr>
        <w:rPr>
          <w:sz w:val="26"/>
          <w:szCs w:val="26"/>
        </w:rPr>
      </w:pPr>
      <w:r>
        <w:rPr>
          <w:sz w:val="26"/>
          <w:szCs w:val="26"/>
          <w:lang w:val="es-ES"/>
        </w:rPr>
        <w:t>D</w:t>
      </w:r>
      <w:proofErr w:type="spellStart"/>
      <w:r>
        <w:rPr>
          <w:sz w:val="26"/>
          <w:szCs w:val="26"/>
        </w:rPr>
        <w:t>e</w:t>
      </w:r>
      <w:proofErr w:type="spellEnd"/>
      <w:r>
        <w:rPr>
          <w:sz w:val="26"/>
          <w:szCs w:val="26"/>
        </w:rPr>
        <w:t xml:space="preserve"> conformidad a lo dispuesto por el artículo 32 de la Ley del Gobierno y la Administración Pública Municipal para el Estado de Jalisco, existe </w:t>
      </w:r>
      <w:r>
        <w:rPr>
          <w:b/>
          <w:bCs/>
          <w:sz w:val="26"/>
          <w:szCs w:val="26"/>
        </w:rPr>
        <w:t xml:space="preserve">QUÓRUM LEGAL </w:t>
      </w:r>
      <w:r>
        <w:rPr>
          <w:bCs/>
          <w:sz w:val="26"/>
          <w:szCs w:val="26"/>
        </w:rPr>
        <w:t xml:space="preserve">declarando instalada y abierta la sesión, siendo </w:t>
      </w:r>
      <w:r>
        <w:rPr>
          <w:sz w:val="26"/>
          <w:szCs w:val="26"/>
        </w:rPr>
        <w:t>válidos los acuerdos que en ella se tomen.</w:t>
      </w:r>
    </w:p>
    <w:p w14:paraId="05E03355" w14:textId="77777777" w:rsidR="00DA3C16" w:rsidRDefault="00DA3C16">
      <w:pPr>
        <w:rPr>
          <w:sz w:val="26"/>
          <w:szCs w:val="26"/>
          <w:lang w:val="es-ES"/>
        </w:rPr>
      </w:pPr>
    </w:p>
    <w:p w14:paraId="051DE91F" w14:textId="77777777" w:rsidR="00DA3C16" w:rsidRDefault="00000000">
      <w:pPr>
        <w:rPr>
          <w:sz w:val="26"/>
          <w:szCs w:val="26"/>
          <w:lang w:val="es-ES"/>
        </w:rPr>
      </w:pPr>
      <w:r>
        <w:rPr>
          <w:sz w:val="26"/>
          <w:szCs w:val="26"/>
          <w:lang w:val="es-ES"/>
        </w:rPr>
        <w:t>Secretario, le solicito dar lectura a la orden del día que se propone.</w:t>
      </w:r>
    </w:p>
    <w:p w14:paraId="6785084D" w14:textId="77777777" w:rsidR="00DA3C16" w:rsidRDefault="00DA3C16">
      <w:pPr>
        <w:rPr>
          <w:sz w:val="26"/>
          <w:szCs w:val="26"/>
          <w:lang w:val="es-ES"/>
        </w:rPr>
      </w:pPr>
    </w:p>
    <w:p w14:paraId="759C5B18" w14:textId="77777777" w:rsidR="00DA3C16" w:rsidRDefault="00000000">
      <w:pPr>
        <w:rPr>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highlight w:val="lightGray"/>
          <w:lang w:val="es-ES"/>
        </w:rPr>
        <w:t xml:space="preserve">. – </w:t>
      </w:r>
      <w:r>
        <w:rPr>
          <w:sz w:val="28"/>
          <w:lang w:val="es-ES"/>
        </w:rPr>
        <w:t xml:space="preserve"> Sí, señor presidente municipal.</w:t>
      </w:r>
    </w:p>
    <w:p w14:paraId="0A5FA1DB" w14:textId="77777777" w:rsidR="00DA3C16" w:rsidRDefault="00DA3C16">
      <w:pPr>
        <w:rPr>
          <w:sz w:val="28"/>
          <w:lang w:val="es-ES"/>
        </w:rPr>
      </w:pPr>
    </w:p>
    <w:p w14:paraId="11D10509" w14:textId="77777777" w:rsidR="00DA3C16" w:rsidRDefault="00DA3C16">
      <w:pPr>
        <w:rPr>
          <w:sz w:val="28"/>
          <w:lang w:val="es-ES"/>
        </w:rPr>
      </w:pPr>
    </w:p>
    <w:p w14:paraId="1ABADFC5" w14:textId="77777777" w:rsidR="00DA3C16" w:rsidRDefault="00000000">
      <w:pPr>
        <w:ind w:left="1134"/>
        <w:jc w:val="center"/>
        <w:rPr>
          <w:rFonts w:ascii="Arial Rounded MT Bold" w:hAnsi="Arial Rounded MT Bold"/>
          <w:color w:val="C00000"/>
          <w:sz w:val="32"/>
        </w:rPr>
      </w:pPr>
      <w:r>
        <w:rPr>
          <w:rFonts w:ascii="Arial Rounded MT Bold" w:hAnsi="Arial Rounded MT Bold"/>
          <w:color w:val="C00000"/>
          <w:sz w:val="32"/>
        </w:rPr>
        <w:t>ORDEN DEL DÍA</w:t>
      </w:r>
    </w:p>
    <w:p w14:paraId="0E275692" w14:textId="77777777" w:rsidR="00DA3C16" w:rsidRDefault="00DA3C16">
      <w:pPr>
        <w:ind w:left="1134"/>
        <w:jc w:val="center"/>
        <w:rPr>
          <w:rFonts w:ascii="Arial Rounded MT Bold" w:hAnsi="Arial Rounded MT Bold"/>
          <w:color w:val="C00000"/>
          <w:sz w:val="14"/>
          <w:szCs w:val="10"/>
        </w:rPr>
      </w:pPr>
    </w:p>
    <w:p w14:paraId="1630D5E4" w14:textId="77777777" w:rsidR="00DA3C16" w:rsidRDefault="00000000">
      <w:pPr>
        <w:pStyle w:val="Prrafodelista"/>
        <w:numPr>
          <w:ilvl w:val="0"/>
          <w:numId w:val="17"/>
        </w:numPr>
        <w:spacing w:line="276" w:lineRule="auto"/>
        <w:ind w:left="1843" w:hanging="142"/>
        <w:rPr>
          <w:b/>
          <w:bCs/>
          <w:color w:val="FF0000"/>
          <w:sz w:val="21"/>
          <w:szCs w:val="21"/>
        </w:rPr>
      </w:pPr>
      <w:r>
        <w:rPr>
          <w:b/>
          <w:bCs/>
          <w:sz w:val="21"/>
          <w:szCs w:val="21"/>
        </w:rPr>
        <w:t>Lista de Asistencia, verificación de QUÓRUM e Instalación de la sesión.</w:t>
      </w:r>
    </w:p>
    <w:p w14:paraId="6A8A3DCE" w14:textId="77777777" w:rsidR="00DA3C16" w:rsidRDefault="00DA3C16">
      <w:pPr>
        <w:pStyle w:val="Prrafodelista"/>
        <w:spacing w:line="276" w:lineRule="auto"/>
        <w:ind w:left="1843"/>
        <w:rPr>
          <w:b/>
          <w:bCs/>
          <w:color w:val="FF0000"/>
          <w:sz w:val="21"/>
          <w:szCs w:val="21"/>
        </w:rPr>
      </w:pPr>
    </w:p>
    <w:p w14:paraId="5471E798" w14:textId="77777777" w:rsidR="00DA3C16" w:rsidRDefault="00000000">
      <w:pPr>
        <w:pStyle w:val="Prrafodelista"/>
        <w:numPr>
          <w:ilvl w:val="0"/>
          <w:numId w:val="17"/>
        </w:numPr>
        <w:spacing w:line="276" w:lineRule="auto"/>
        <w:ind w:left="1843" w:hanging="142"/>
        <w:rPr>
          <w:b/>
          <w:bCs/>
          <w:color w:val="FF0000"/>
          <w:sz w:val="21"/>
          <w:szCs w:val="21"/>
        </w:rPr>
      </w:pPr>
      <w:r>
        <w:rPr>
          <w:b/>
          <w:bCs/>
          <w:sz w:val="21"/>
          <w:szCs w:val="21"/>
        </w:rPr>
        <w:t>Lectura y aprobación del orden del día.</w:t>
      </w:r>
    </w:p>
    <w:p w14:paraId="30CE914E" w14:textId="77777777" w:rsidR="00DA3C16" w:rsidRDefault="00DA3C16">
      <w:pPr>
        <w:pStyle w:val="Prrafodelista"/>
        <w:spacing w:line="276" w:lineRule="auto"/>
        <w:ind w:left="1843"/>
        <w:rPr>
          <w:b/>
          <w:bCs/>
          <w:color w:val="FF0000"/>
          <w:sz w:val="21"/>
          <w:szCs w:val="21"/>
        </w:rPr>
      </w:pPr>
    </w:p>
    <w:p w14:paraId="7FA92411" w14:textId="72636A5D" w:rsidR="00DA3C16" w:rsidRDefault="00000000">
      <w:pPr>
        <w:pStyle w:val="Prrafodelista"/>
        <w:numPr>
          <w:ilvl w:val="0"/>
          <w:numId w:val="17"/>
        </w:numPr>
        <w:spacing w:line="276" w:lineRule="auto"/>
        <w:ind w:left="1843" w:hanging="142"/>
        <w:rPr>
          <w:b/>
          <w:bCs/>
          <w:color w:val="0D0D0D" w:themeColor="text1" w:themeTint="F2"/>
          <w:sz w:val="21"/>
          <w:szCs w:val="21"/>
        </w:rPr>
      </w:pPr>
      <w:bookmarkStart w:id="1" w:name="_Hlk169763666"/>
      <w:r>
        <w:rPr>
          <w:b/>
          <w:bCs/>
          <w:color w:val="0D0D0D" w:themeColor="text1" w:themeTint="F2"/>
          <w:sz w:val="21"/>
          <w:szCs w:val="21"/>
        </w:rPr>
        <w:t xml:space="preserve">Honores a nuestro </w:t>
      </w:r>
      <w:r w:rsidR="005963B6">
        <w:rPr>
          <w:b/>
          <w:bCs/>
          <w:color w:val="0D0D0D" w:themeColor="text1" w:themeTint="F2"/>
          <w:sz w:val="21"/>
          <w:szCs w:val="21"/>
        </w:rPr>
        <w:t>Lábaro</w:t>
      </w:r>
      <w:r>
        <w:rPr>
          <w:b/>
          <w:bCs/>
          <w:color w:val="0D0D0D" w:themeColor="text1" w:themeTint="F2"/>
          <w:sz w:val="21"/>
          <w:szCs w:val="21"/>
        </w:rPr>
        <w:t xml:space="preserve"> Patrio y entonación del Himno Nacional Mexicano. </w:t>
      </w:r>
    </w:p>
    <w:p w14:paraId="16D98C00" w14:textId="3661916B" w:rsidR="00DA3C16" w:rsidRDefault="00000000">
      <w:pPr>
        <w:pStyle w:val="Prrafodelista"/>
        <w:numPr>
          <w:ilvl w:val="0"/>
          <w:numId w:val="17"/>
        </w:numPr>
        <w:spacing w:line="276" w:lineRule="auto"/>
        <w:ind w:left="1843" w:hanging="142"/>
        <w:rPr>
          <w:b/>
          <w:bCs/>
          <w:color w:val="0D0D0D" w:themeColor="text1" w:themeTint="F2"/>
          <w:sz w:val="21"/>
          <w:szCs w:val="21"/>
        </w:rPr>
      </w:pPr>
      <w:r>
        <w:rPr>
          <w:b/>
          <w:bCs/>
          <w:color w:val="0D0D0D" w:themeColor="text1" w:themeTint="F2"/>
          <w:sz w:val="21"/>
          <w:szCs w:val="21"/>
        </w:rPr>
        <w:t xml:space="preserve">Intervención del </w:t>
      </w:r>
      <w:proofErr w:type="gramStart"/>
      <w:r>
        <w:rPr>
          <w:b/>
          <w:bCs/>
          <w:color w:val="0D0D0D" w:themeColor="text1" w:themeTint="F2"/>
          <w:sz w:val="21"/>
          <w:szCs w:val="21"/>
        </w:rPr>
        <w:t>Presidente</w:t>
      </w:r>
      <w:proofErr w:type="gramEnd"/>
      <w:r>
        <w:rPr>
          <w:b/>
          <w:bCs/>
          <w:color w:val="0D0D0D" w:themeColor="text1" w:themeTint="F2"/>
          <w:sz w:val="21"/>
          <w:szCs w:val="21"/>
        </w:rPr>
        <w:t xml:space="preserve"> Municipal, DHC. Gonzalo Álvarez </w:t>
      </w:r>
      <w:r w:rsidR="00761101">
        <w:rPr>
          <w:b/>
          <w:bCs/>
          <w:color w:val="0D0D0D" w:themeColor="text1" w:themeTint="F2"/>
          <w:sz w:val="21"/>
          <w:szCs w:val="21"/>
        </w:rPr>
        <w:t>Barragán</w:t>
      </w:r>
      <w:r>
        <w:rPr>
          <w:b/>
          <w:bCs/>
          <w:color w:val="0D0D0D" w:themeColor="text1" w:themeTint="F2"/>
          <w:sz w:val="21"/>
          <w:szCs w:val="21"/>
        </w:rPr>
        <w:t xml:space="preserve">. </w:t>
      </w:r>
    </w:p>
    <w:p w14:paraId="32DC9E2A" w14:textId="77777777" w:rsidR="00DA3C16" w:rsidRDefault="00DA3C16">
      <w:pPr>
        <w:pStyle w:val="Prrafodelista"/>
        <w:spacing w:line="276" w:lineRule="auto"/>
        <w:ind w:left="1701"/>
        <w:rPr>
          <w:b/>
          <w:bCs/>
          <w:color w:val="0D0D0D" w:themeColor="text1" w:themeTint="F2"/>
          <w:sz w:val="21"/>
          <w:szCs w:val="21"/>
        </w:rPr>
      </w:pPr>
    </w:p>
    <w:p w14:paraId="54AC73A5" w14:textId="77777777" w:rsidR="00DA3C16" w:rsidRDefault="00000000">
      <w:pPr>
        <w:pStyle w:val="Prrafodelista"/>
        <w:numPr>
          <w:ilvl w:val="0"/>
          <w:numId w:val="17"/>
        </w:numPr>
        <w:spacing w:line="276" w:lineRule="auto"/>
        <w:ind w:left="1843" w:hanging="142"/>
        <w:rPr>
          <w:b/>
          <w:bCs/>
          <w:color w:val="0D0D0D" w:themeColor="text1" w:themeTint="F2"/>
          <w:sz w:val="21"/>
          <w:szCs w:val="21"/>
        </w:rPr>
      </w:pPr>
      <w:r>
        <w:rPr>
          <w:b/>
          <w:bCs/>
          <w:color w:val="0D0D0D" w:themeColor="text1" w:themeTint="F2"/>
          <w:sz w:val="21"/>
          <w:szCs w:val="21"/>
        </w:rPr>
        <w:t xml:space="preserve">Toma de protesta a los integrantes del Ayuntamiento de Zapotlanejo, Jalisco para el periodo de 2024 - 2027. </w:t>
      </w:r>
    </w:p>
    <w:p w14:paraId="76DD583B" w14:textId="35D59CEC" w:rsidR="00DA3C16" w:rsidRDefault="00000000">
      <w:pPr>
        <w:pStyle w:val="Prrafodelista"/>
        <w:numPr>
          <w:ilvl w:val="0"/>
          <w:numId w:val="17"/>
        </w:numPr>
        <w:spacing w:line="276" w:lineRule="auto"/>
        <w:ind w:left="1843" w:hanging="142"/>
        <w:rPr>
          <w:b/>
          <w:bCs/>
          <w:color w:val="0D0D0D" w:themeColor="text1" w:themeTint="F2"/>
          <w:sz w:val="21"/>
          <w:szCs w:val="21"/>
        </w:rPr>
      </w:pPr>
      <w:r>
        <w:rPr>
          <w:b/>
          <w:bCs/>
          <w:color w:val="0D0D0D" w:themeColor="text1" w:themeTint="F2"/>
          <w:sz w:val="21"/>
          <w:szCs w:val="21"/>
        </w:rPr>
        <w:t xml:space="preserve"> Discurso oficial de la </w:t>
      </w:r>
      <w:proofErr w:type="gramStart"/>
      <w:r>
        <w:rPr>
          <w:b/>
          <w:bCs/>
          <w:color w:val="0D0D0D" w:themeColor="text1" w:themeTint="F2"/>
          <w:sz w:val="21"/>
          <w:szCs w:val="21"/>
        </w:rPr>
        <w:t>Presidenta</w:t>
      </w:r>
      <w:proofErr w:type="gramEnd"/>
      <w:r>
        <w:rPr>
          <w:b/>
          <w:bCs/>
          <w:color w:val="0D0D0D" w:themeColor="text1" w:themeTint="F2"/>
          <w:sz w:val="21"/>
          <w:szCs w:val="21"/>
        </w:rPr>
        <w:t xml:space="preserve"> Municipal Electa, Sra. Silvia Patricia </w:t>
      </w:r>
      <w:r w:rsidR="00761101">
        <w:rPr>
          <w:b/>
          <w:bCs/>
          <w:color w:val="0D0D0D" w:themeColor="text1" w:themeTint="F2"/>
          <w:sz w:val="21"/>
          <w:szCs w:val="21"/>
        </w:rPr>
        <w:t>Sánchez</w:t>
      </w:r>
      <w:r>
        <w:rPr>
          <w:b/>
          <w:bCs/>
          <w:color w:val="0D0D0D" w:themeColor="text1" w:themeTint="F2"/>
          <w:sz w:val="21"/>
          <w:szCs w:val="21"/>
        </w:rPr>
        <w:t xml:space="preserve"> </w:t>
      </w:r>
      <w:r w:rsidR="00761101">
        <w:rPr>
          <w:b/>
          <w:bCs/>
          <w:color w:val="0D0D0D" w:themeColor="text1" w:themeTint="F2"/>
          <w:sz w:val="21"/>
          <w:szCs w:val="21"/>
        </w:rPr>
        <w:t>González</w:t>
      </w:r>
      <w:r>
        <w:rPr>
          <w:b/>
          <w:bCs/>
          <w:color w:val="0D0D0D" w:themeColor="text1" w:themeTint="F2"/>
          <w:sz w:val="21"/>
          <w:szCs w:val="21"/>
        </w:rPr>
        <w:t xml:space="preserve">. </w:t>
      </w:r>
    </w:p>
    <w:p w14:paraId="248EC0BA" w14:textId="77777777" w:rsidR="00DA3C16" w:rsidRDefault="00000000">
      <w:pPr>
        <w:pStyle w:val="Prrafodelista"/>
        <w:numPr>
          <w:ilvl w:val="0"/>
          <w:numId w:val="17"/>
        </w:numPr>
        <w:spacing w:line="276" w:lineRule="auto"/>
        <w:ind w:left="1843" w:hanging="142"/>
        <w:rPr>
          <w:b/>
          <w:bCs/>
          <w:color w:val="0D0D0D" w:themeColor="text1" w:themeTint="F2"/>
          <w:sz w:val="21"/>
          <w:szCs w:val="21"/>
        </w:rPr>
      </w:pPr>
      <w:r>
        <w:rPr>
          <w:b/>
          <w:bCs/>
          <w:color w:val="0D0D0D" w:themeColor="text1" w:themeTint="F2"/>
          <w:sz w:val="21"/>
          <w:szCs w:val="21"/>
        </w:rPr>
        <w:t xml:space="preserve">Clausura de la sesión. </w:t>
      </w:r>
    </w:p>
    <w:bookmarkEnd w:id="1"/>
    <w:p w14:paraId="13846BA0" w14:textId="77777777" w:rsidR="00DA3C16" w:rsidRDefault="00DA3C16">
      <w:pPr>
        <w:ind w:right="1759"/>
        <w:rPr>
          <w:b/>
          <w:bCs/>
          <w:color w:val="FF0000"/>
          <w:sz w:val="21"/>
          <w:szCs w:val="21"/>
        </w:rPr>
      </w:pPr>
    </w:p>
    <w:p w14:paraId="5A219A9C" w14:textId="77777777" w:rsidR="00DA3C16" w:rsidRDefault="00DA3C16">
      <w:pPr>
        <w:spacing w:line="360" w:lineRule="auto"/>
        <w:rPr>
          <w:b/>
          <w:bCs/>
          <w:color w:val="FF0000"/>
          <w:sz w:val="21"/>
          <w:szCs w:val="21"/>
        </w:rPr>
      </w:pPr>
    </w:p>
    <w:p w14:paraId="5635496F" w14:textId="77777777" w:rsidR="00DA3C16" w:rsidRDefault="00000000">
      <w:pPr>
        <w:widowControl w:val="0"/>
        <w:autoSpaceDE w:val="0"/>
        <w:autoSpaceDN w:val="0"/>
        <w:adjustRightInd w:val="0"/>
        <w:rPr>
          <w:b/>
          <w:sz w:val="28"/>
          <w:lang w:val="es-ES"/>
        </w:rPr>
      </w:pPr>
      <w:r>
        <w:rPr>
          <w:b/>
          <w:sz w:val="28"/>
          <w:highlight w:val="lightGray"/>
          <w:lang w:val="es-ES"/>
        </w:rPr>
        <w:t xml:space="preserve">El Presidente </w:t>
      </w:r>
      <w:proofErr w:type="gramStart"/>
      <w:r>
        <w:rPr>
          <w:b/>
          <w:sz w:val="28"/>
          <w:highlight w:val="lightGray"/>
          <w:lang w:val="es-ES"/>
        </w:rPr>
        <w:t>Municipal.-</w:t>
      </w:r>
      <w:proofErr w:type="gramEnd"/>
    </w:p>
    <w:p w14:paraId="554EFD57" w14:textId="77777777" w:rsidR="00DA3C16" w:rsidRDefault="00DA3C16">
      <w:pPr>
        <w:widowControl w:val="0"/>
        <w:autoSpaceDE w:val="0"/>
        <w:autoSpaceDN w:val="0"/>
        <w:adjustRightInd w:val="0"/>
        <w:rPr>
          <w:b/>
          <w:sz w:val="28"/>
          <w:lang w:val="es-ES"/>
        </w:rPr>
      </w:pPr>
    </w:p>
    <w:p w14:paraId="5259E086" w14:textId="77777777" w:rsidR="00DA3C16" w:rsidRDefault="00000000">
      <w:pPr>
        <w:widowControl w:val="0"/>
        <w:autoSpaceDE w:val="0"/>
        <w:autoSpaceDN w:val="0"/>
        <w:adjustRightInd w:val="0"/>
        <w:rPr>
          <w:sz w:val="28"/>
          <w:lang w:val="es-ES"/>
        </w:rPr>
      </w:pPr>
      <w:r>
        <w:rPr>
          <w:lang w:val="es-ES"/>
        </w:rPr>
        <w:t xml:space="preserve">Está a su </w:t>
      </w:r>
      <w:bookmarkStart w:id="2" w:name="_Hlk160447447"/>
      <w:r>
        <w:rPr>
          <w:lang w:val="es-ES"/>
        </w:rPr>
        <w:t>consideración el orden del día propuesto</w:t>
      </w:r>
      <w:bookmarkEnd w:id="2"/>
      <w:r>
        <w:rPr>
          <w:lang w:val="es-ES"/>
        </w:rPr>
        <w:t>.</w:t>
      </w:r>
    </w:p>
    <w:p w14:paraId="5D07606D" w14:textId="77777777" w:rsidR="00DA3C16" w:rsidRDefault="00DA3C16">
      <w:pPr>
        <w:widowControl w:val="0"/>
        <w:autoSpaceDE w:val="0"/>
        <w:autoSpaceDN w:val="0"/>
        <w:adjustRightInd w:val="0"/>
      </w:pPr>
    </w:p>
    <w:p w14:paraId="7F0B1713" w14:textId="77777777" w:rsidR="00DA3C16" w:rsidRDefault="00000000">
      <w:pPr>
        <w:widowControl w:val="0"/>
        <w:autoSpaceDE w:val="0"/>
        <w:autoSpaceDN w:val="0"/>
        <w:adjustRightInd w:val="0"/>
        <w:rPr>
          <w:lang w:val="es-ES"/>
        </w:rPr>
      </w:pPr>
      <w:r>
        <w:rPr>
          <w:lang w:val="es-ES"/>
        </w:rPr>
        <w:t>Secretario proceda a tomar la votación.</w:t>
      </w:r>
    </w:p>
    <w:p w14:paraId="6781402A" w14:textId="77777777" w:rsidR="00DA3C16" w:rsidRDefault="00DA3C16">
      <w:pPr>
        <w:widowControl w:val="0"/>
        <w:autoSpaceDE w:val="0"/>
        <w:autoSpaceDN w:val="0"/>
        <w:adjustRightInd w:val="0"/>
        <w:rPr>
          <w:lang w:val="es-ES"/>
        </w:rPr>
      </w:pPr>
    </w:p>
    <w:p w14:paraId="64878CA8" w14:textId="77777777" w:rsidR="00DA3C16" w:rsidRDefault="00DA3C16">
      <w:pPr>
        <w:widowControl w:val="0"/>
        <w:autoSpaceDE w:val="0"/>
        <w:autoSpaceDN w:val="0"/>
        <w:adjustRightInd w:val="0"/>
        <w:rPr>
          <w:lang w:val="es-ES"/>
        </w:rPr>
      </w:pPr>
    </w:p>
    <w:p w14:paraId="3F2BFD78" w14:textId="77777777" w:rsidR="00DA3C16" w:rsidRDefault="00000000">
      <w:pPr>
        <w:widowControl w:val="0"/>
        <w:autoSpaceDE w:val="0"/>
        <w:autoSpaceDN w:val="0"/>
        <w:adjustRightInd w:val="0"/>
        <w:rPr>
          <w:b/>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lang w:val="es-ES"/>
        </w:rPr>
        <w:t>Sí</w:t>
      </w:r>
      <w:r>
        <w:rPr>
          <w:bCs/>
        </w:rPr>
        <w:t>, P</w:t>
      </w:r>
      <w:r>
        <w:rPr>
          <w:bCs/>
          <w:lang w:val="es-ES"/>
        </w:rPr>
        <w:t xml:space="preserve">residente </w:t>
      </w:r>
      <w:r>
        <w:rPr>
          <w:bCs/>
        </w:rPr>
        <w:t>M</w:t>
      </w:r>
      <w:proofErr w:type="spellStart"/>
      <w:r>
        <w:rPr>
          <w:bCs/>
          <w:lang w:val="es-ES"/>
        </w:rPr>
        <w:t>unicipal</w:t>
      </w:r>
      <w:proofErr w:type="spellEnd"/>
      <w:r>
        <w:rPr>
          <w:bCs/>
          <w:lang w:val="es-ES"/>
        </w:rPr>
        <w:t xml:space="preserve">. </w:t>
      </w:r>
    </w:p>
    <w:p w14:paraId="15A7C8C7" w14:textId="77777777" w:rsidR="00DA3C16" w:rsidRDefault="00DA3C16">
      <w:pPr>
        <w:widowControl w:val="0"/>
        <w:autoSpaceDE w:val="0"/>
        <w:autoSpaceDN w:val="0"/>
        <w:adjustRightInd w:val="0"/>
        <w:rPr>
          <w:sz w:val="28"/>
          <w:lang w:val="es-ES"/>
        </w:rPr>
      </w:pPr>
    </w:p>
    <w:p w14:paraId="60CE2826" w14:textId="77777777" w:rsidR="00DA3C16" w:rsidRDefault="00000000">
      <w:pPr>
        <w:widowControl w:val="0"/>
        <w:autoSpaceDE w:val="0"/>
        <w:autoSpaceDN w:val="0"/>
        <w:adjustRightInd w:val="0"/>
        <w:rPr>
          <w:lang w:val="es-ES"/>
        </w:rPr>
      </w:pPr>
      <w:r>
        <w:rPr>
          <w:lang w:val="es-ES"/>
        </w:rPr>
        <w:t>En votación económica se solicita que quienes estén a favor</w:t>
      </w:r>
      <w:r>
        <w:t xml:space="preserve"> de aprobar el orden del día,</w:t>
      </w:r>
      <w:r>
        <w:rPr>
          <w:lang w:val="es-ES"/>
        </w:rPr>
        <w:t xml:space="preserve"> lo manifiesten levantando la mano, en su caso en contra o abstención.</w:t>
      </w:r>
    </w:p>
    <w:p w14:paraId="5FE719F0" w14:textId="77777777" w:rsidR="00DA3C16" w:rsidRDefault="00DA3C16">
      <w:pPr>
        <w:widowControl w:val="0"/>
        <w:autoSpaceDE w:val="0"/>
        <w:autoSpaceDN w:val="0"/>
        <w:adjustRightInd w:val="0"/>
        <w:rPr>
          <w:lang w:val="es-ES"/>
        </w:rPr>
      </w:pPr>
    </w:p>
    <w:p w14:paraId="3FDAE7C0" w14:textId="77777777" w:rsidR="00DA3C16" w:rsidRDefault="00000000">
      <w:pPr>
        <w:widowControl w:val="0"/>
        <w:autoSpaceDE w:val="0"/>
        <w:autoSpaceDN w:val="0"/>
        <w:adjustRightInd w:val="0"/>
        <w:rPr>
          <w:lang w:val="es-ES"/>
        </w:rPr>
      </w:pPr>
      <w:r>
        <w:t xml:space="preserve"> S</w:t>
      </w:r>
      <w:proofErr w:type="spellStart"/>
      <w:r>
        <w:rPr>
          <w:lang w:val="es-ES"/>
        </w:rPr>
        <w:t>e</w:t>
      </w:r>
      <w:proofErr w:type="spellEnd"/>
      <w:r>
        <w:rPr>
          <w:lang w:val="es-ES"/>
        </w:rPr>
        <w:t xml:space="preserve"> aprueba por unanimidad de los presentes</w:t>
      </w:r>
      <w:r>
        <w:t xml:space="preserve">, </w:t>
      </w:r>
      <w:r>
        <w:rPr>
          <w:lang w:val="es-ES"/>
        </w:rPr>
        <w:t xml:space="preserve">señor </w:t>
      </w:r>
      <w:proofErr w:type="gramStart"/>
      <w:r>
        <w:t>P</w:t>
      </w:r>
      <w:r>
        <w:rPr>
          <w:lang w:val="es-ES"/>
        </w:rPr>
        <w:t>residente</w:t>
      </w:r>
      <w:proofErr w:type="gramEnd"/>
      <w:r>
        <w:rPr>
          <w:lang w:val="es-ES"/>
        </w:rPr>
        <w:t xml:space="preserve"> </w:t>
      </w:r>
      <w:r>
        <w:t>M</w:t>
      </w:r>
      <w:proofErr w:type="spellStart"/>
      <w:r>
        <w:rPr>
          <w:lang w:val="es-ES"/>
        </w:rPr>
        <w:t>unicipal</w:t>
      </w:r>
      <w:proofErr w:type="spellEnd"/>
      <w:r>
        <w:rPr>
          <w:lang w:val="es-ES"/>
        </w:rPr>
        <w:t xml:space="preserve">. </w:t>
      </w:r>
    </w:p>
    <w:p w14:paraId="4BF9893D" w14:textId="77777777" w:rsidR="00DA3C16" w:rsidRDefault="00DA3C16">
      <w:pPr>
        <w:widowControl w:val="0"/>
        <w:autoSpaceDE w:val="0"/>
        <w:autoSpaceDN w:val="0"/>
        <w:adjustRightInd w:val="0"/>
        <w:rPr>
          <w:lang w:val="es-ES"/>
        </w:rPr>
      </w:pPr>
    </w:p>
    <w:p w14:paraId="3F12D6DB" w14:textId="77777777" w:rsidR="00DA3C16" w:rsidRDefault="00DA3C16">
      <w:pPr>
        <w:widowControl w:val="0"/>
        <w:autoSpaceDE w:val="0"/>
        <w:autoSpaceDN w:val="0"/>
        <w:adjustRightInd w:val="0"/>
        <w:rPr>
          <w:lang w:val="es-ES"/>
        </w:rPr>
      </w:pPr>
    </w:p>
    <w:p w14:paraId="50C96666" w14:textId="77777777" w:rsidR="00DA3C16" w:rsidRDefault="00DA3C16">
      <w:pPr>
        <w:widowControl w:val="0"/>
        <w:autoSpaceDE w:val="0"/>
        <w:autoSpaceDN w:val="0"/>
        <w:adjustRightInd w:val="0"/>
        <w:rPr>
          <w:lang w:val="es-ES"/>
        </w:rPr>
      </w:pPr>
    </w:p>
    <w:p w14:paraId="596A44E6" w14:textId="77777777" w:rsidR="00DA3C16" w:rsidRDefault="00000000">
      <w:pPr>
        <w:widowControl w:val="0"/>
        <w:autoSpaceDE w:val="0"/>
        <w:autoSpaceDN w:val="0"/>
        <w:adjustRightInd w:val="0"/>
        <w:rPr>
          <w:b/>
          <w:sz w:val="28"/>
          <w:lang w:val="es-ES"/>
        </w:rPr>
      </w:pPr>
      <w:r>
        <w:rPr>
          <w:b/>
          <w:sz w:val="28"/>
          <w:highlight w:val="lightGray"/>
          <w:lang w:val="es-ES"/>
        </w:rPr>
        <w:lastRenderedPageBreak/>
        <w:t xml:space="preserve">El Presidente </w:t>
      </w:r>
      <w:proofErr w:type="gramStart"/>
      <w:r>
        <w:rPr>
          <w:b/>
          <w:sz w:val="28"/>
          <w:highlight w:val="lightGray"/>
          <w:lang w:val="es-ES"/>
        </w:rPr>
        <w:t>Municipal.-</w:t>
      </w:r>
      <w:proofErr w:type="gramEnd"/>
    </w:p>
    <w:p w14:paraId="5CE21055" w14:textId="77777777" w:rsidR="00DA3C16" w:rsidRDefault="00DA3C16">
      <w:pPr>
        <w:widowControl w:val="0"/>
        <w:autoSpaceDE w:val="0"/>
        <w:autoSpaceDN w:val="0"/>
        <w:adjustRightInd w:val="0"/>
        <w:rPr>
          <w:sz w:val="28"/>
          <w:lang w:val="es-ES"/>
        </w:rPr>
      </w:pPr>
    </w:p>
    <w:p w14:paraId="6799727B" w14:textId="77777777" w:rsidR="00DA3C16" w:rsidRDefault="00000000">
      <w:r>
        <w:t>Secretario, proceda a desahogar el primer punto del orden del día</w:t>
      </w:r>
    </w:p>
    <w:p w14:paraId="04C9BE37" w14:textId="77777777" w:rsidR="00DA3C16" w:rsidRDefault="00DA3C16">
      <w:pPr>
        <w:rPr>
          <w:sz w:val="28"/>
        </w:rPr>
      </w:pPr>
    </w:p>
    <w:p w14:paraId="4A92FC2D" w14:textId="77777777" w:rsidR="00DA3C16" w:rsidRDefault="00000000">
      <w:pPr>
        <w:widowControl w:val="0"/>
        <w:autoSpaceDE w:val="0"/>
        <w:autoSpaceDN w:val="0"/>
        <w:adjustRightInd w:val="0"/>
        <w:rPr>
          <w:b/>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lang w:val="es-ES"/>
        </w:rPr>
        <w:t>Sí, señor presidente municipal.</w:t>
      </w:r>
    </w:p>
    <w:p w14:paraId="03E12D08" w14:textId="77777777" w:rsidR="00DA3C16" w:rsidRDefault="00DA3C16">
      <w:pPr>
        <w:rPr>
          <w:sz w:val="28"/>
        </w:rPr>
      </w:pPr>
    </w:p>
    <w:p w14:paraId="708947D9" w14:textId="77777777" w:rsidR="00DA3C16" w:rsidRDefault="00000000">
      <w:r>
        <w:rPr>
          <w:b/>
          <w:sz w:val="28"/>
        </w:rPr>
        <w:t>DESAHOGO DEL PRIMERO Y SEGUNDO PUNTO DEL ORDEN DEL DÍA.</w:t>
      </w:r>
      <w:r>
        <w:rPr>
          <w:sz w:val="28"/>
        </w:rPr>
        <w:t xml:space="preserve"> </w:t>
      </w:r>
      <w:r>
        <w:t>Ya fueron llevados a cabo al nombrar Lista de Asistencia, declaración de quórum legal y apertura de la sesión, así como aprobación del orden del día.</w:t>
      </w:r>
    </w:p>
    <w:p w14:paraId="5D9635A8" w14:textId="77777777" w:rsidR="00DA3C16" w:rsidRDefault="00DA3C16"/>
    <w:p w14:paraId="66956889" w14:textId="77777777" w:rsidR="00DA3C16" w:rsidRDefault="00DA3C16">
      <w:pPr>
        <w:rPr>
          <w:sz w:val="8"/>
        </w:rPr>
      </w:pPr>
    </w:p>
    <w:p w14:paraId="0CD84F4D" w14:textId="77777777" w:rsidR="00DA3C16" w:rsidRDefault="00000000">
      <w:pPr>
        <w:widowControl w:val="0"/>
        <w:autoSpaceDE w:val="0"/>
        <w:autoSpaceDN w:val="0"/>
        <w:adjustRightInd w:val="0"/>
        <w:rPr>
          <w:b/>
          <w:sz w:val="28"/>
          <w:lang w:val="es-ES"/>
        </w:rPr>
      </w:pPr>
      <w:r>
        <w:rPr>
          <w:b/>
          <w:sz w:val="28"/>
          <w:highlight w:val="lightGray"/>
          <w:lang w:val="es-ES"/>
        </w:rPr>
        <w:t xml:space="preserve">El Presidente </w:t>
      </w:r>
      <w:proofErr w:type="gramStart"/>
      <w:r>
        <w:rPr>
          <w:b/>
          <w:sz w:val="28"/>
          <w:highlight w:val="lightGray"/>
          <w:lang w:val="es-ES"/>
        </w:rPr>
        <w:t>Municipal.-</w:t>
      </w:r>
      <w:proofErr w:type="gramEnd"/>
    </w:p>
    <w:p w14:paraId="6166F64B" w14:textId="77777777" w:rsidR="00DA3C16" w:rsidRDefault="00DA3C16">
      <w:pPr>
        <w:rPr>
          <w:sz w:val="28"/>
        </w:rPr>
      </w:pPr>
    </w:p>
    <w:p w14:paraId="4603735D" w14:textId="77777777" w:rsidR="00DA3C16" w:rsidRDefault="00000000">
      <w:r>
        <w:t>Continúe secretario con el siguiente punto.</w:t>
      </w:r>
    </w:p>
    <w:p w14:paraId="0D6D81A4" w14:textId="77777777" w:rsidR="00DA3C16" w:rsidRDefault="00DA3C16"/>
    <w:p w14:paraId="3D1335AA" w14:textId="77777777" w:rsidR="00DA3C16" w:rsidRDefault="00DA3C16">
      <w:pPr>
        <w:rPr>
          <w:sz w:val="12"/>
        </w:rPr>
      </w:pPr>
    </w:p>
    <w:p w14:paraId="24FE805E" w14:textId="77777777" w:rsidR="00DA3C16" w:rsidRDefault="00000000">
      <w:pPr>
        <w:widowControl w:val="0"/>
        <w:autoSpaceDE w:val="0"/>
        <w:autoSpaceDN w:val="0"/>
        <w:adjustRightInd w:val="0"/>
        <w:rPr>
          <w:bCs/>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szCs w:val="24"/>
          <w:lang w:val="es-ES"/>
        </w:rPr>
        <w:t xml:space="preserve">Sí, señor </w:t>
      </w:r>
      <w:r>
        <w:rPr>
          <w:bCs/>
          <w:szCs w:val="24"/>
        </w:rPr>
        <w:t>P</w:t>
      </w:r>
      <w:r>
        <w:rPr>
          <w:bCs/>
          <w:szCs w:val="24"/>
          <w:lang w:val="es-ES"/>
        </w:rPr>
        <w:t xml:space="preserve">residente </w:t>
      </w:r>
      <w:r>
        <w:rPr>
          <w:bCs/>
          <w:szCs w:val="24"/>
        </w:rPr>
        <w:t>M</w:t>
      </w:r>
      <w:proofErr w:type="spellStart"/>
      <w:r>
        <w:rPr>
          <w:bCs/>
          <w:szCs w:val="24"/>
          <w:lang w:val="es-ES"/>
        </w:rPr>
        <w:t>unicipal</w:t>
      </w:r>
      <w:proofErr w:type="spellEnd"/>
      <w:r>
        <w:rPr>
          <w:bCs/>
          <w:szCs w:val="24"/>
          <w:lang w:val="es-ES"/>
        </w:rPr>
        <w:t>.</w:t>
      </w:r>
    </w:p>
    <w:p w14:paraId="528F662C" w14:textId="77777777" w:rsidR="00DA3C16" w:rsidRDefault="00DA3C16">
      <w:pPr>
        <w:widowControl w:val="0"/>
        <w:autoSpaceDE w:val="0"/>
        <w:autoSpaceDN w:val="0"/>
        <w:adjustRightInd w:val="0"/>
        <w:rPr>
          <w:b/>
          <w:sz w:val="28"/>
          <w:lang w:val="es-ES"/>
        </w:rPr>
      </w:pPr>
    </w:p>
    <w:p w14:paraId="624F7F86" w14:textId="77777777" w:rsidR="00DA3C16" w:rsidRDefault="00DA3C16">
      <w:pPr>
        <w:spacing w:line="276" w:lineRule="auto"/>
        <w:rPr>
          <w:b/>
          <w:sz w:val="16"/>
          <w:szCs w:val="16"/>
        </w:rPr>
      </w:pPr>
    </w:p>
    <w:p w14:paraId="1EDC13D8" w14:textId="689144B0" w:rsidR="00DA3C16" w:rsidRDefault="00000000">
      <w:pPr>
        <w:pStyle w:val="Prrafodelista"/>
        <w:spacing w:line="276" w:lineRule="auto"/>
        <w:ind w:left="0"/>
        <w:rPr>
          <w:b/>
          <w:bCs/>
          <w:color w:val="0D0D0D" w:themeColor="text1" w:themeTint="F2"/>
          <w:sz w:val="21"/>
          <w:szCs w:val="21"/>
        </w:rPr>
      </w:pPr>
      <w:r>
        <w:rPr>
          <w:b/>
          <w:sz w:val="28"/>
        </w:rPr>
        <w:t>DESAHOGO DEL TERCER PUNTO DEL ORDEN DEL DÍA</w:t>
      </w:r>
      <w:bookmarkStart w:id="3" w:name="_Hlk153797877"/>
      <w:r>
        <w:rPr>
          <w:b/>
          <w:sz w:val="28"/>
        </w:rPr>
        <w:t>.</w:t>
      </w:r>
      <w:r>
        <w:rPr>
          <w:sz w:val="28"/>
        </w:rPr>
        <w:t xml:space="preserve"> - </w:t>
      </w:r>
      <w:bookmarkEnd w:id="3"/>
      <w:r>
        <w:rPr>
          <w:b/>
          <w:bCs/>
          <w:color w:val="0D0D0D" w:themeColor="text1" w:themeTint="F2"/>
          <w:sz w:val="21"/>
          <w:szCs w:val="21"/>
        </w:rPr>
        <w:t xml:space="preserve">Honores a nuestro </w:t>
      </w:r>
      <w:r w:rsidR="005963B6">
        <w:rPr>
          <w:b/>
          <w:bCs/>
          <w:color w:val="0D0D0D" w:themeColor="text1" w:themeTint="F2"/>
          <w:sz w:val="21"/>
          <w:szCs w:val="21"/>
        </w:rPr>
        <w:t>Lábaro</w:t>
      </w:r>
      <w:r>
        <w:rPr>
          <w:b/>
          <w:bCs/>
          <w:color w:val="0D0D0D" w:themeColor="text1" w:themeTint="F2"/>
          <w:sz w:val="21"/>
          <w:szCs w:val="21"/>
        </w:rPr>
        <w:t xml:space="preserve"> Patrio y entonación del Himno Nacional Mexicano. </w:t>
      </w:r>
    </w:p>
    <w:p w14:paraId="7BF208FA" w14:textId="77777777" w:rsidR="00DA3C16" w:rsidRDefault="00DA3C16">
      <w:pPr>
        <w:pStyle w:val="Prrafodelista"/>
        <w:spacing w:line="276" w:lineRule="auto"/>
        <w:ind w:left="0"/>
        <w:rPr>
          <w:b/>
          <w:bCs/>
          <w:color w:val="0D0D0D" w:themeColor="text1" w:themeTint="F2"/>
          <w:sz w:val="21"/>
          <w:szCs w:val="21"/>
        </w:rPr>
      </w:pPr>
    </w:p>
    <w:p w14:paraId="0F4F51EA" w14:textId="3F10854B" w:rsidR="00DA3C16" w:rsidRDefault="00000000">
      <w:pPr>
        <w:pStyle w:val="Prrafodelista"/>
        <w:spacing w:line="276" w:lineRule="auto"/>
        <w:ind w:left="0"/>
        <w:rPr>
          <w:color w:val="0D0D0D" w:themeColor="text1" w:themeTint="F2"/>
          <w:szCs w:val="24"/>
        </w:rPr>
      </w:pPr>
      <w:r>
        <w:rPr>
          <w:color w:val="0D0D0D" w:themeColor="text1" w:themeTint="F2"/>
          <w:szCs w:val="24"/>
        </w:rPr>
        <w:t xml:space="preserve">En estos momentos los presentes se ponen de pie para recibir a la escolta de la Policía Municipal de Zapotlanejo que porta nuestro </w:t>
      </w:r>
      <w:r w:rsidR="005963B6">
        <w:rPr>
          <w:color w:val="0D0D0D" w:themeColor="text1" w:themeTint="F2"/>
          <w:szCs w:val="24"/>
        </w:rPr>
        <w:t>Lábaro</w:t>
      </w:r>
      <w:r>
        <w:rPr>
          <w:color w:val="0D0D0D" w:themeColor="text1" w:themeTint="F2"/>
          <w:szCs w:val="24"/>
        </w:rPr>
        <w:t xml:space="preserve"> Patrio y entonan el Himno Nacional Mexicano. </w:t>
      </w:r>
    </w:p>
    <w:p w14:paraId="7106317B" w14:textId="77777777" w:rsidR="00DA3C16" w:rsidRDefault="00DA3C16">
      <w:pPr>
        <w:spacing w:line="276" w:lineRule="auto"/>
        <w:rPr>
          <w:b/>
          <w:bCs/>
          <w:color w:val="0D0D0D" w:themeColor="text1" w:themeTint="F2"/>
          <w:sz w:val="21"/>
          <w:szCs w:val="21"/>
        </w:rPr>
      </w:pPr>
    </w:p>
    <w:p w14:paraId="15A533B9" w14:textId="77777777" w:rsidR="00DA3C16" w:rsidRDefault="00DA3C16">
      <w:pPr>
        <w:spacing w:line="276" w:lineRule="auto"/>
        <w:rPr>
          <w:b/>
          <w:sz w:val="16"/>
          <w:szCs w:val="14"/>
          <w:highlight w:val="lightGray"/>
        </w:rPr>
      </w:pPr>
    </w:p>
    <w:p w14:paraId="7DBDF361" w14:textId="77777777" w:rsidR="00DA3C16" w:rsidRDefault="00000000">
      <w:pPr>
        <w:spacing w:after="160" w:line="256" w:lineRule="auto"/>
        <w:rPr>
          <w:b/>
          <w:sz w:val="32"/>
          <w:highlight w:val="lightGray"/>
        </w:rPr>
      </w:pPr>
      <w:proofErr w:type="gramStart"/>
      <w:r>
        <w:rPr>
          <w:b/>
          <w:sz w:val="32"/>
          <w:highlight w:val="lightGray"/>
        </w:rPr>
        <w:t>El  Presidente</w:t>
      </w:r>
      <w:proofErr w:type="gramEnd"/>
      <w:r>
        <w:rPr>
          <w:b/>
          <w:sz w:val="32"/>
          <w:highlight w:val="lightGray"/>
        </w:rPr>
        <w:t xml:space="preserve"> Municipal.- </w:t>
      </w:r>
    </w:p>
    <w:p w14:paraId="7B2ED2C3" w14:textId="77777777" w:rsidR="00DA3C16" w:rsidRDefault="00000000">
      <w:pPr>
        <w:spacing w:after="160" w:line="256" w:lineRule="auto"/>
      </w:pPr>
      <w:r>
        <w:t xml:space="preserve">Continúe secretario con el siguiente punto, por favor. </w:t>
      </w:r>
    </w:p>
    <w:p w14:paraId="4E586CDD" w14:textId="77777777" w:rsidR="00DA3C16" w:rsidRDefault="00DA3C16">
      <w:pPr>
        <w:rPr>
          <w:sz w:val="28"/>
        </w:rPr>
      </w:pPr>
    </w:p>
    <w:p w14:paraId="31553506" w14:textId="5FCAC2EF" w:rsidR="00DA3C16" w:rsidRDefault="00000000">
      <w:pPr>
        <w:widowControl w:val="0"/>
        <w:autoSpaceDE w:val="0"/>
        <w:autoSpaceDN w:val="0"/>
        <w:adjustRightInd w:val="0"/>
        <w:rPr>
          <w:b/>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szCs w:val="24"/>
          <w:lang w:val="es-ES"/>
        </w:rPr>
        <w:t xml:space="preserve">Sí, señor </w:t>
      </w:r>
      <w:r>
        <w:rPr>
          <w:bCs/>
          <w:szCs w:val="24"/>
        </w:rPr>
        <w:t>P</w:t>
      </w:r>
      <w:r>
        <w:rPr>
          <w:bCs/>
          <w:szCs w:val="24"/>
          <w:lang w:val="es-ES"/>
        </w:rPr>
        <w:t xml:space="preserve">residente </w:t>
      </w:r>
      <w:r>
        <w:rPr>
          <w:bCs/>
          <w:szCs w:val="24"/>
        </w:rPr>
        <w:t>M</w:t>
      </w:r>
      <w:r w:rsidR="005963B6">
        <w:rPr>
          <w:bCs/>
          <w:szCs w:val="24"/>
          <w:lang w:val="es-ES"/>
        </w:rPr>
        <w:t>municipal</w:t>
      </w:r>
      <w:r>
        <w:rPr>
          <w:bCs/>
          <w:szCs w:val="24"/>
          <w:lang w:val="es-ES"/>
        </w:rPr>
        <w:t>.</w:t>
      </w:r>
    </w:p>
    <w:p w14:paraId="2CDFFFBF" w14:textId="77777777" w:rsidR="00DA3C16" w:rsidRDefault="00DA3C16">
      <w:pPr>
        <w:spacing w:line="276" w:lineRule="auto"/>
        <w:rPr>
          <w:b/>
          <w:sz w:val="28"/>
        </w:rPr>
      </w:pPr>
    </w:p>
    <w:p w14:paraId="286310B0" w14:textId="5DE6381D" w:rsidR="00DA3C16" w:rsidRDefault="00000000">
      <w:pPr>
        <w:pStyle w:val="Prrafodelista"/>
        <w:spacing w:line="276" w:lineRule="auto"/>
        <w:ind w:left="0"/>
        <w:rPr>
          <w:b/>
          <w:bCs/>
          <w:color w:val="0D0D0D" w:themeColor="text1" w:themeTint="F2"/>
          <w:sz w:val="21"/>
          <w:szCs w:val="21"/>
        </w:rPr>
      </w:pPr>
      <w:r>
        <w:rPr>
          <w:b/>
          <w:sz w:val="28"/>
        </w:rPr>
        <w:t>DESAHOGO DEL CUARTO PUNTO DEL ORDEN DEL DÍA.</w:t>
      </w:r>
      <w:r>
        <w:rPr>
          <w:sz w:val="28"/>
        </w:rPr>
        <w:t xml:space="preserve"> - </w:t>
      </w:r>
      <w:r>
        <w:rPr>
          <w:b/>
          <w:bCs/>
          <w:color w:val="0D0D0D" w:themeColor="text1" w:themeTint="F2"/>
          <w:sz w:val="21"/>
          <w:szCs w:val="21"/>
        </w:rPr>
        <w:t xml:space="preserve">Intervención del </w:t>
      </w:r>
      <w:proofErr w:type="gramStart"/>
      <w:r>
        <w:rPr>
          <w:b/>
          <w:bCs/>
          <w:color w:val="0D0D0D" w:themeColor="text1" w:themeTint="F2"/>
          <w:sz w:val="21"/>
          <w:szCs w:val="21"/>
        </w:rPr>
        <w:t>Presidente</w:t>
      </w:r>
      <w:proofErr w:type="gramEnd"/>
      <w:r>
        <w:rPr>
          <w:b/>
          <w:bCs/>
          <w:color w:val="0D0D0D" w:themeColor="text1" w:themeTint="F2"/>
          <w:sz w:val="21"/>
          <w:szCs w:val="21"/>
        </w:rPr>
        <w:t xml:space="preserve"> Municipal, DHC. Gonzalo Álvarez </w:t>
      </w:r>
      <w:r w:rsidR="005963B6">
        <w:rPr>
          <w:b/>
          <w:bCs/>
          <w:color w:val="0D0D0D" w:themeColor="text1" w:themeTint="F2"/>
          <w:sz w:val="21"/>
          <w:szCs w:val="21"/>
        </w:rPr>
        <w:t>Barragán</w:t>
      </w:r>
      <w:r>
        <w:rPr>
          <w:b/>
          <w:bCs/>
          <w:color w:val="0D0D0D" w:themeColor="text1" w:themeTint="F2"/>
          <w:sz w:val="21"/>
          <w:szCs w:val="21"/>
        </w:rPr>
        <w:t xml:space="preserve">. </w:t>
      </w:r>
    </w:p>
    <w:p w14:paraId="7B8402A8" w14:textId="77777777" w:rsidR="00DA3C16" w:rsidRDefault="00DA3C16">
      <w:pPr>
        <w:pStyle w:val="Prrafodelista"/>
        <w:spacing w:line="276" w:lineRule="auto"/>
        <w:ind w:left="0"/>
        <w:rPr>
          <w:color w:val="0D0D0D" w:themeColor="text1" w:themeTint="F2"/>
          <w:szCs w:val="24"/>
        </w:rPr>
      </w:pPr>
    </w:p>
    <w:p w14:paraId="1266D541" w14:textId="77777777" w:rsidR="00DA3C16" w:rsidRDefault="00000000">
      <w:pPr>
        <w:pStyle w:val="Prrafodelista"/>
        <w:spacing w:line="276" w:lineRule="auto"/>
        <w:ind w:left="0"/>
        <w:rPr>
          <w:color w:val="0D0D0D" w:themeColor="text1" w:themeTint="F2"/>
          <w:szCs w:val="24"/>
        </w:rPr>
      </w:pPr>
      <w:r>
        <w:rPr>
          <w:color w:val="0D0D0D" w:themeColor="text1" w:themeTint="F2"/>
          <w:szCs w:val="24"/>
        </w:rPr>
        <w:t xml:space="preserve">A quien invito pase al frente y nos dirija un mensaje. </w:t>
      </w:r>
    </w:p>
    <w:p w14:paraId="0E0FD996" w14:textId="77777777" w:rsidR="00DA3C16" w:rsidRDefault="00DA3C16">
      <w:pPr>
        <w:spacing w:line="276" w:lineRule="auto"/>
        <w:rPr>
          <w:b/>
          <w:bCs/>
          <w:szCs w:val="24"/>
        </w:rPr>
      </w:pPr>
    </w:p>
    <w:p w14:paraId="111B0119" w14:textId="77777777" w:rsidR="00DA3C16" w:rsidRDefault="00000000">
      <w:pPr>
        <w:spacing w:after="160" w:line="254" w:lineRule="auto"/>
        <w:rPr>
          <w:b/>
          <w:sz w:val="32"/>
          <w:highlight w:val="lightGray"/>
        </w:rPr>
      </w:pPr>
      <w:proofErr w:type="gramStart"/>
      <w:r>
        <w:rPr>
          <w:b/>
          <w:sz w:val="32"/>
          <w:highlight w:val="lightGray"/>
        </w:rPr>
        <w:t>El  Presidente</w:t>
      </w:r>
      <w:proofErr w:type="gramEnd"/>
      <w:r>
        <w:rPr>
          <w:b/>
          <w:sz w:val="32"/>
          <w:highlight w:val="lightGray"/>
        </w:rPr>
        <w:t xml:space="preserve"> Municipal.- </w:t>
      </w:r>
    </w:p>
    <w:p w14:paraId="5405D8FF" w14:textId="53DF2FE0" w:rsidR="00DA3C16" w:rsidRDefault="00000000">
      <w:pPr>
        <w:rPr>
          <w:szCs w:val="24"/>
        </w:rPr>
      </w:pPr>
      <w:r>
        <w:rPr>
          <w:szCs w:val="24"/>
        </w:rPr>
        <w:t xml:space="preserve">Primero que </w:t>
      </w:r>
      <w:r w:rsidR="005963B6">
        <w:rPr>
          <w:szCs w:val="24"/>
        </w:rPr>
        <w:t>nada,</w:t>
      </w:r>
      <w:r>
        <w:rPr>
          <w:szCs w:val="24"/>
        </w:rPr>
        <w:t xml:space="preserve"> buenas noches a todas y todos. Sean bienvenidos a esta toma de protesta de la presidente electa, la señora Silvia Patricia Sánchez. Que es un honor poder estar aquí con mucho respeto para poder entregar lo que es la administración que representará para el 2024-2027. Así como a sus regidores electos que están hoy aquí presentes en la sala, en un momento más tomaran posesión. Sean bienvenidos igual invitados especiales, familiares de la señora presidenta electa, así como mi esposa, mis hijos que están presentes. Solamente decirles que muchas gracias por acompañarme estos tres años de administración, que no fue nada fácil, sí fue un reto. Lo hicimos con mucho corazón y con mucho amor. Sabemos que no somos perfectos, pero siempre damos lo mejor de sí. Así que adelante con todo lo que tenemos por servir. La vida nos pone misiones y muchas gracias a todos los que están presentes, al igual que a mis compañeras y compañeros regidores que nos acompañaron en esta administración 2021-2024 para la toma de decisiones sin colores, que es lo más importante el mensaje que quiero dejar claro para los hoy reidores electos, que trabajemos por el bien de nuestro municipio sin ver colores políticos, porque lo mejor puede estar por venir, siempre todo es mejorable. Te deseo todo el éxito a nuestra señora presidenta electa en esta administración 2024-2027, al igual que a todos los </w:t>
      </w:r>
      <w:r>
        <w:rPr>
          <w:szCs w:val="24"/>
        </w:rPr>
        <w:lastRenderedPageBreak/>
        <w:t xml:space="preserve">servidores públicos que vienen entrantes. Muchas gracias y que pasen una bonita noche. </w:t>
      </w:r>
    </w:p>
    <w:p w14:paraId="7F62A253" w14:textId="77777777" w:rsidR="00DA3C16" w:rsidRDefault="00DA3C16">
      <w:pPr>
        <w:rPr>
          <w:szCs w:val="24"/>
        </w:rPr>
      </w:pPr>
    </w:p>
    <w:p w14:paraId="05FA3561" w14:textId="77777777" w:rsidR="00DA3C16" w:rsidRDefault="00000000">
      <w:pPr>
        <w:rPr>
          <w:szCs w:val="24"/>
        </w:rPr>
      </w:pPr>
      <w:r>
        <w:rPr>
          <w:szCs w:val="24"/>
        </w:rPr>
        <w:t xml:space="preserve">Continúe con el siguiente punto, secretario, por favor. </w:t>
      </w:r>
    </w:p>
    <w:p w14:paraId="6ADE7B04" w14:textId="77777777" w:rsidR="00DA3C16" w:rsidRDefault="00DA3C16">
      <w:pPr>
        <w:rPr>
          <w:sz w:val="28"/>
        </w:rPr>
      </w:pPr>
    </w:p>
    <w:p w14:paraId="74222BCE" w14:textId="77777777" w:rsidR="00DA3C16" w:rsidRDefault="00000000">
      <w:pPr>
        <w:widowControl w:val="0"/>
        <w:autoSpaceDE w:val="0"/>
        <w:autoSpaceDN w:val="0"/>
        <w:adjustRightInd w:val="0"/>
        <w:rPr>
          <w:b/>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szCs w:val="24"/>
          <w:lang w:val="es-ES"/>
        </w:rPr>
        <w:t xml:space="preserve">Sí, señor </w:t>
      </w:r>
      <w:r>
        <w:rPr>
          <w:bCs/>
          <w:szCs w:val="24"/>
        </w:rPr>
        <w:t>P</w:t>
      </w:r>
      <w:r>
        <w:rPr>
          <w:bCs/>
          <w:szCs w:val="24"/>
          <w:lang w:val="es-ES"/>
        </w:rPr>
        <w:t xml:space="preserve">residente </w:t>
      </w:r>
      <w:r>
        <w:rPr>
          <w:bCs/>
          <w:szCs w:val="24"/>
        </w:rPr>
        <w:t>M</w:t>
      </w:r>
      <w:proofErr w:type="spellStart"/>
      <w:r>
        <w:rPr>
          <w:bCs/>
          <w:szCs w:val="24"/>
          <w:lang w:val="es-ES"/>
        </w:rPr>
        <w:t>unicipal</w:t>
      </w:r>
      <w:proofErr w:type="spellEnd"/>
      <w:r>
        <w:rPr>
          <w:bCs/>
          <w:szCs w:val="24"/>
          <w:lang w:val="es-ES"/>
        </w:rPr>
        <w:t>.</w:t>
      </w:r>
    </w:p>
    <w:p w14:paraId="5DF778A4" w14:textId="77777777" w:rsidR="00DA3C16" w:rsidRDefault="00DA3C16">
      <w:pPr>
        <w:spacing w:line="276" w:lineRule="auto"/>
        <w:rPr>
          <w:b/>
          <w:sz w:val="28"/>
        </w:rPr>
      </w:pPr>
    </w:p>
    <w:p w14:paraId="79DC20B0" w14:textId="77777777" w:rsidR="00DA3C16" w:rsidRDefault="00000000">
      <w:pPr>
        <w:pStyle w:val="Prrafodelista"/>
        <w:spacing w:line="276" w:lineRule="auto"/>
        <w:ind w:left="0"/>
        <w:rPr>
          <w:b/>
          <w:bCs/>
          <w:color w:val="0D0D0D" w:themeColor="text1" w:themeTint="F2"/>
          <w:sz w:val="21"/>
          <w:szCs w:val="21"/>
        </w:rPr>
      </w:pPr>
      <w:r>
        <w:rPr>
          <w:b/>
          <w:sz w:val="28"/>
        </w:rPr>
        <w:t>DESAHOGO DEL QUINTO PUNTO DEL ORDEN DEL DÍA.</w:t>
      </w:r>
      <w:r>
        <w:rPr>
          <w:sz w:val="28"/>
        </w:rPr>
        <w:t xml:space="preserve"> </w:t>
      </w:r>
      <w:r>
        <w:rPr>
          <w:b/>
          <w:bCs/>
          <w:color w:val="0D0D0D" w:themeColor="text1" w:themeTint="F2"/>
          <w:sz w:val="21"/>
          <w:szCs w:val="21"/>
        </w:rPr>
        <w:t xml:space="preserve">Toma de protesta a los integrantes del Ayuntamiento de Zapotlanejo, Jalisco para el periodo de 2024 - 2027. </w:t>
      </w:r>
    </w:p>
    <w:p w14:paraId="0CDEFC79" w14:textId="77777777" w:rsidR="00DA3C16" w:rsidRDefault="00DA3C16">
      <w:pPr>
        <w:pStyle w:val="Prrafodelista"/>
        <w:spacing w:line="276" w:lineRule="auto"/>
        <w:ind w:left="0"/>
        <w:rPr>
          <w:b/>
          <w:bCs/>
          <w:color w:val="0D0D0D" w:themeColor="text1" w:themeTint="F2"/>
          <w:sz w:val="21"/>
          <w:szCs w:val="21"/>
        </w:rPr>
      </w:pPr>
    </w:p>
    <w:p w14:paraId="61885D3C" w14:textId="77777777" w:rsidR="00DA3C16" w:rsidRDefault="00000000">
      <w:pPr>
        <w:pStyle w:val="Prrafodelista"/>
        <w:spacing w:line="276" w:lineRule="auto"/>
        <w:ind w:left="0"/>
        <w:rPr>
          <w:color w:val="0D0D0D" w:themeColor="text1" w:themeTint="F2"/>
          <w:szCs w:val="24"/>
        </w:rPr>
      </w:pPr>
      <w:r>
        <w:rPr>
          <w:color w:val="0D0D0D" w:themeColor="text1" w:themeTint="F2"/>
          <w:szCs w:val="24"/>
        </w:rPr>
        <w:t xml:space="preserve">Por lo que invito a los siguientes regidores electos a ponerse de pie y pasen al frente del estrado para la toma de protesta de ley correspondiente, de quienes se nombran a continuación: </w:t>
      </w:r>
    </w:p>
    <w:p w14:paraId="476DB83D" w14:textId="77777777" w:rsidR="00DA3C16" w:rsidRDefault="00DA3C16">
      <w:pPr>
        <w:pStyle w:val="Prrafodelista"/>
        <w:spacing w:line="276" w:lineRule="auto"/>
        <w:ind w:left="0"/>
        <w:rPr>
          <w:color w:val="0D0D0D" w:themeColor="text1" w:themeTint="F2"/>
          <w:szCs w:val="24"/>
        </w:rPr>
      </w:pPr>
    </w:p>
    <w:p w14:paraId="5741D626" w14:textId="355F2291" w:rsidR="00DA3C16" w:rsidRDefault="00000000">
      <w:pPr>
        <w:pStyle w:val="Prrafodelista"/>
        <w:spacing w:line="276" w:lineRule="auto"/>
        <w:ind w:left="0"/>
        <w:rPr>
          <w:color w:val="0D0D0D" w:themeColor="text1" w:themeTint="F2"/>
          <w:szCs w:val="24"/>
        </w:rPr>
      </w:pPr>
      <w:r>
        <w:rPr>
          <w:color w:val="0D0D0D" w:themeColor="text1" w:themeTint="F2"/>
          <w:szCs w:val="24"/>
        </w:rPr>
        <w:t xml:space="preserve">Presidenta Municipal - Señora Silvia Patricia </w:t>
      </w:r>
      <w:r w:rsidR="005963B6">
        <w:rPr>
          <w:color w:val="0D0D0D" w:themeColor="text1" w:themeTint="F2"/>
          <w:szCs w:val="24"/>
        </w:rPr>
        <w:t>Sánchez</w:t>
      </w:r>
      <w:r>
        <w:rPr>
          <w:color w:val="0D0D0D" w:themeColor="text1" w:themeTint="F2"/>
          <w:szCs w:val="24"/>
        </w:rPr>
        <w:t xml:space="preserve"> </w:t>
      </w:r>
      <w:r w:rsidR="005963B6">
        <w:rPr>
          <w:color w:val="0D0D0D" w:themeColor="text1" w:themeTint="F2"/>
          <w:szCs w:val="24"/>
        </w:rPr>
        <w:t>González</w:t>
      </w:r>
      <w:r>
        <w:rPr>
          <w:color w:val="0D0D0D" w:themeColor="text1" w:themeTint="F2"/>
          <w:szCs w:val="24"/>
        </w:rPr>
        <w:t xml:space="preserve">. </w:t>
      </w:r>
    </w:p>
    <w:p w14:paraId="13C14F6B" w14:textId="77777777" w:rsidR="00DA3C16" w:rsidRDefault="00000000">
      <w:pPr>
        <w:pStyle w:val="Prrafodelista"/>
        <w:spacing w:line="276" w:lineRule="auto"/>
        <w:ind w:left="0"/>
        <w:rPr>
          <w:color w:val="0D0D0D" w:themeColor="text1" w:themeTint="F2"/>
          <w:szCs w:val="24"/>
        </w:rPr>
      </w:pPr>
      <w:proofErr w:type="spellStart"/>
      <w:r>
        <w:rPr>
          <w:color w:val="0D0D0D" w:themeColor="text1" w:themeTint="F2"/>
          <w:szCs w:val="24"/>
        </w:rPr>
        <w:t>Sindico</w:t>
      </w:r>
      <w:proofErr w:type="spellEnd"/>
      <w:r>
        <w:rPr>
          <w:color w:val="0D0D0D" w:themeColor="text1" w:themeTint="F2"/>
          <w:szCs w:val="24"/>
        </w:rPr>
        <w:t xml:space="preserve"> Municipal - Alejandro Marroquín Álvarez.</w:t>
      </w:r>
    </w:p>
    <w:p w14:paraId="7A1066A7" w14:textId="77777777" w:rsidR="00DA3C16" w:rsidRDefault="00000000">
      <w:pPr>
        <w:pStyle w:val="Prrafodelista"/>
        <w:spacing w:line="276" w:lineRule="auto"/>
        <w:ind w:left="0"/>
        <w:rPr>
          <w:color w:val="0D0D0D" w:themeColor="text1" w:themeTint="F2"/>
          <w:szCs w:val="24"/>
        </w:rPr>
      </w:pPr>
      <w:r>
        <w:rPr>
          <w:color w:val="0D0D0D" w:themeColor="text1" w:themeTint="F2"/>
          <w:szCs w:val="24"/>
        </w:rPr>
        <w:t xml:space="preserve">Regidora - Ma. Felipa de Jesús Pérez Orozco. </w:t>
      </w:r>
    </w:p>
    <w:p w14:paraId="623F0A01" w14:textId="77777777" w:rsidR="00DA3C16" w:rsidRDefault="00000000">
      <w:pPr>
        <w:pStyle w:val="Prrafodelista"/>
        <w:spacing w:line="276" w:lineRule="auto"/>
        <w:ind w:left="0"/>
        <w:rPr>
          <w:color w:val="0D0D0D" w:themeColor="text1" w:themeTint="F2"/>
          <w:szCs w:val="24"/>
        </w:rPr>
      </w:pPr>
      <w:r>
        <w:rPr>
          <w:color w:val="0D0D0D" w:themeColor="text1" w:themeTint="F2"/>
          <w:szCs w:val="24"/>
        </w:rPr>
        <w:t xml:space="preserve">Regidor - Juan Ernesto Navarro Salcedo. </w:t>
      </w:r>
    </w:p>
    <w:p w14:paraId="276FB396" w14:textId="1674BDAB" w:rsidR="00DA3C16" w:rsidRDefault="00000000">
      <w:pPr>
        <w:pStyle w:val="Prrafodelista"/>
        <w:spacing w:line="276" w:lineRule="auto"/>
        <w:ind w:left="0"/>
        <w:rPr>
          <w:color w:val="0D0D0D" w:themeColor="text1" w:themeTint="F2"/>
          <w:szCs w:val="24"/>
        </w:rPr>
      </w:pPr>
      <w:r>
        <w:rPr>
          <w:color w:val="0D0D0D" w:themeColor="text1" w:themeTint="F2"/>
          <w:szCs w:val="24"/>
        </w:rPr>
        <w:t xml:space="preserve">Regidora - Ma. Victoria </w:t>
      </w:r>
      <w:r w:rsidR="005963B6">
        <w:rPr>
          <w:color w:val="0D0D0D" w:themeColor="text1" w:themeTint="F2"/>
          <w:szCs w:val="24"/>
        </w:rPr>
        <w:t>Martínez</w:t>
      </w:r>
      <w:r>
        <w:rPr>
          <w:color w:val="0D0D0D" w:themeColor="text1" w:themeTint="F2"/>
          <w:szCs w:val="24"/>
        </w:rPr>
        <w:t xml:space="preserve"> Ramírez. </w:t>
      </w:r>
    </w:p>
    <w:p w14:paraId="03495890" w14:textId="77777777" w:rsidR="00DA3C16" w:rsidRDefault="00000000">
      <w:pPr>
        <w:pStyle w:val="Prrafodelista"/>
        <w:spacing w:line="276" w:lineRule="auto"/>
        <w:ind w:left="0"/>
        <w:rPr>
          <w:color w:val="0D0D0D" w:themeColor="text1" w:themeTint="F2"/>
          <w:szCs w:val="24"/>
        </w:rPr>
      </w:pPr>
      <w:r>
        <w:rPr>
          <w:color w:val="0D0D0D" w:themeColor="text1" w:themeTint="F2"/>
          <w:szCs w:val="24"/>
        </w:rPr>
        <w:t xml:space="preserve">Regidor - Ignacio Azael Pérez Nuño. </w:t>
      </w:r>
    </w:p>
    <w:p w14:paraId="2FD74256" w14:textId="77777777" w:rsidR="00DA3C16" w:rsidRDefault="00000000">
      <w:pPr>
        <w:pStyle w:val="Prrafodelista"/>
        <w:spacing w:line="276" w:lineRule="auto"/>
        <w:ind w:left="0"/>
        <w:rPr>
          <w:color w:val="0D0D0D" w:themeColor="text1" w:themeTint="F2"/>
          <w:szCs w:val="24"/>
        </w:rPr>
      </w:pPr>
      <w:r>
        <w:rPr>
          <w:color w:val="0D0D0D" w:themeColor="text1" w:themeTint="F2"/>
          <w:szCs w:val="24"/>
        </w:rPr>
        <w:t xml:space="preserve">Regidora - Laura Anahí Velarde Delgadillo. </w:t>
      </w:r>
    </w:p>
    <w:p w14:paraId="7018B5A8" w14:textId="7DE67BFD" w:rsidR="00DA3C16" w:rsidRDefault="00000000">
      <w:pPr>
        <w:pStyle w:val="Prrafodelista"/>
        <w:spacing w:line="276" w:lineRule="auto"/>
        <w:ind w:left="0"/>
        <w:rPr>
          <w:color w:val="0D0D0D" w:themeColor="text1" w:themeTint="F2"/>
          <w:szCs w:val="24"/>
        </w:rPr>
      </w:pPr>
      <w:r>
        <w:rPr>
          <w:color w:val="0D0D0D" w:themeColor="text1" w:themeTint="F2"/>
          <w:szCs w:val="24"/>
        </w:rPr>
        <w:t xml:space="preserve">Regidor - Ernesto </w:t>
      </w:r>
      <w:r w:rsidR="005963B6">
        <w:rPr>
          <w:color w:val="0D0D0D" w:themeColor="text1" w:themeTint="F2"/>
          <w:szCs w:val="24"/>
        </w:rPr>
        <w:t>Rodríguez</w:t>
      </w:r>
      <w:r>
        <w:rPr>
          <w:color w:val="0D0D0D" w:themeColor="text1" w:themeTint="F2"/>
          <w:szCs w:val="24"/>
        </w:rPr>
        <w:t xml:space="preserve"> Osio. </w:t>
      </w:r>
    </w:p>
    <w:p w14:paraId="7EFDEBC2" w14:textId="54DDAA97" w:rsidR="00DA3C16" w:rsidRDefault="00000000">
      <w:pPr>
        <w:pStyle w:val="Prrafodelista"/>
        <w:spacing w:line="276" w:lineRule="auto"/>
        <w:ind w:left="0"/>
        <w:rPr>
          <w:color w:val="0D0D0D" w:themeColor="text1" w:themeTint="F2"/>
          <w:szCs w:val="24"/>
        </w:rPr>
      </w:pPr>
      <w:r>
        <w:rPr>
          <w:color w:val="0D0D0D" w:themeColor="text1" w:themeTint="F2"/>
          <w:szCs w:val="24"/>
        </w:rPr>
        <w:t xml:space="preserve">Regidora - Rosa María </w:t>
      </w:r>
      <w:r w:rsidR="005963B6">
        <w:rPr>
          <w:color w:val="0D0D0D" w:themeColor="text1" w:themeTint="F2"/>
          <w:szCs w:val="24"/>
        </w:rPr>
        <w:t>Gutiérrez</w:t>
      </w:r>
      <w:r>
        <w:rPr>
          <w:color w:val="0D0D0D" w:themeColor="text1" w:themeTint="F2"/>
          <w:szCs w:val="24"/>
        </w:rPr>
        <w:t xml:space="preserve"> Arana. </w:t>
      </w:r>
    </w:p>
    <w:p w14:paraId="6E4A69E2" w14:textId="77777777" w:rsidR="00DA3C16" w:rsidRDefault="00000000">
      <w:pPr>
        <w:pStyle w:val="Prrafodelista"/>
        <w:spacing w:line="276" w:lineRule="auto"/>
        <w:ind w:left="0"/>
        <w:rPr>
          <w:color w:val="0D0D0D" w:themeColor="text1" w:themeTint="F2"/>
          <w:szCs w:val="24"/>
        </w:rPr>
      </w:pPr>
      <w:r>
        <w:rPr>
          <w:color w:val="0D0D0D" w:themeColor="text1" w:themeTint="F2"/>
          <w:szCs w:val="24"/>
        </w:rPr>
        <w:t xml:space="preserve">Regidora - Paola Elizabeth del Río Salazar. </w:t>
      </w:r>
    </w:p>
    <w:p w14:paraId="37CCFF69" w14:textId="77777777" w:rsidR="00DA3C16" w:rsidRDefault="00000000">
      <w:pPr>
        <w:pStyle w:val="Prrafodelista"/>
        <w:spacing w:line="276" w:lineRule="auto"/>
        <w:ind w:left="0"/>
        <w:rPr>
          <w:color w:val="0D0D0D" w:themeColor="text1" w:themeTint="F2"/>
          <w:szCs w:val="24"/>
        </w:rPr>
      </w:pPr>
      <w:r>
        <w:rPr>
          <w:color w:val="0D0D0D" w:themeColor="text1" w:themeTint="F2"/>
          <w:szCs w:val="24"/>
        </w:rPr>
        <w:t xml:space="preserve">Regidora - Alexa Miroslava </w:t>
      </w:r>
      <w:proofErr w:type="spellStart"/>
      <w:r>
        <w:rPr>
          <w:color w:val="0D0D0D" w:themeColor="text1" w:themeTint="F2"/>
          <w:szCs w:val="24"/>
        </w:rPr>
        <w:t>Celvera</w:t>
      </w:r>
      <w:proofErr w:type="spellEnd"/>
      <w:r>
        <w:rPr>
          <w:color w:val="0D0D0D" w:themeColor="text1" w:themeTint="F2"/>
          <w:szCs w:val="24"/>
        </w:rPr>
        <w:t xml:space="preserve"> Camba. </w:t>
      </w:r>
    </w:p>
    <w:p w14:paraId="4E6F1FCF" w14:textId="77777777" w:rsidR="00DA3C16" w:rsidRDefault="00000000">
      <w:pPr>
        <w:pStyle w:val="Prrafodelista"/>
        <w:spacing w:line="276" w:lineRule="auto"/>
        <w:ind w:left="0"/>
        <w:rPr>
          <w:color w:val="0D0D0D" w:themeColor="text1" w:themeTint="F2"/>
          <w:szCs w:val="24"/>
        </w:rPr>
      </w:pPr>
      <w:r>
        <w:rPr>
          <w:color w:val="0D0D0D" w:themeColor="text1" w:themeTint="F2"/>
          <w:szCs w:val="24"/>
        </w:rPr>
        <w:t xml:space="preserve">Regidor - Alfredo Camarena Pérez. </w:t>
      </w:r>
    </w:p>
    <w:p w14:paraId="182418AD" w14:textId="6DBDE59D" w:rsidR="00DA3C16" w:rsidRDefault="00000000">
      <w:pPr>
        <w:pStyle w:val="Prrafodelista"/>
        <w:spacing w:line="276" w:lineRule="auto"/>
        <w:ind w:left="0"/>
        <w:rPr>
          <w:color w:val="0D0D0D" w:themeColor="text1" w:themeTint="F2"/>
          <w:szCs w:val="24"/>
        </w:rPr>
      </w:pPr>
      <w:r>
        <w:rPr>
          <w:color w:val="0D0D0D" w:themeColor="text1" w:themeTint="F2"/>
          <w:szCs w:val="24"/>
        </w:rPr>
        <w:t xml:space="preserve">Regidora - Ma. Luiza </w:t>
      </w:r>
      <w:r w:rsidR="005963B6">
        <w:rPr>
          <w:color w:val="0D0D0D" w:themeColor="text1" w:themeTint="F2"/>
          <w:szCs w:val="24"/>
        </w:rPr>
        <w:t>Martínez</w:t>
      </w:r>
      <w:r>
        <w:rPr>
          <w:color w:val="0D0D0D" w:themeColor="text1" w:themeTint="F2"/>
          <w:szCs w:val="24"/>
        </w:rPr>
        <w:t xml:space="preserve"> Almaraz.  </w:t>
      </w:r>
    </w:p>
    <w:p w14:paraId="3BD35B79" w14:textId="77777777" w:rsidR="00DA3C16" w:rsidRDefault="00DA3C16">
      <w:pPr>
        <w:pStyle w:val="Prrafodelista"/>
        <w:spacing w:line="276" w:lineRule="auto"/>
        <w:ind w:left="0"/>
        <w:rPr>
          <w:b/>
          <w:bCs/>
          <w:color w:val="0D0D0D" w:themeColor="text1" w:themeTint="F2"/>
          <w:sz w:val="21"/>
          <w:szCs w:val="21"/>
        </w:rPr>
      </w:pPr>
    </w:p>
    <w:p w14:paraId="3668F465" w14:textId="77777777" w:rsidR="00DA3C16" w:rsidRDefault="00DA3C16">
      <w:pPr>
        <w:pStyle w:val="Prrafodelista"/>
        <w:spacing w:line="276" w:lineRule="auto"/>
        <w:ind w:left="0"/>
        <w:rPr>
          <w:b/>
          <w:bCs/>
          <w:color w:val="0D0D0D" w:themeColor="text1" w:themeTint="F2"/>
          <w:sz w:val="21"/>
          <w:szCs w:val="21"/>
        </w:rPr>
      </w:pPr>
    </w:p>
    <w:p w14:paraId="73748C72" w14:textId="77777777" w:rsidR="00DA3C16" w:rsidRDefault="00000000">
      <w:pPr>
        <w:spacing w:after="160" w:line="254" w:lineRule="auto"/>
        <w:rPr>
          <w:b/>
          <w:sz w:val="32"/>
          <w:highlight w:val="lightGray"/>
        </w:rPr>
      </w:pPr>
      <w:proofErr w:type="gramStart"/>
      <w:r>
        <w:rPr>
          <w:b/>
          <w:sz w:val="32"/>
          <w:highlight w:val="lightGray"/>
        </w:rPr>
        <w:t>El  Presidente</w:t>
      </w:r>
      <w:proofErr w:type="gramEnd"/>
      <w:r>
        <w:rPr>
          <w:b/>
          <w:sz w:val="32"/>
          <w:highlight w:val="lightGray"/>
        </w:rPr>
        <w:t xml:space="preserve"> Municipal.- </w:t>
      </w:r>
    </w:p>
    <w:p w14:paraId="593CF5BC" w14:textId="2B4BE38F" w:rsidR="00DA3C16" w:rsidRDefault="00000000">
      <w:pPr>
        <w:rPr>
          <w:szCs w:val="24"/>
        </w:rPr>
      </w:pPr>
      <w:r>
        <w:rPr>
          <w:szCs w:val="24"/>
        </w:rPr>
        <w:t xml:space="preserve">En desahogo de lo antes referido y con fundamento en los </w:t>
      </w:r>
      <w:r w:rsidR="005963B6">
        <w:rPr>
          <w:szCs w:val="24"/>
        </w:rPr>
        <w:t>artículos</w:t>
      </w:r>
      <w:r>
        <w:rPr>
          <w:szCs w:val="24"/>
        </w:rPr>
        <w:t xml:space="preserve"> 13 de la Ley de Gobierno y la Administración Pública Municipal del Estado de </w:t>
      </w:r>
      <w:r w:rsidR="005963B6">
        <w:rPr>
          <w:szCs w:val="24"/>
        </w:rPr>
        <w:t>Jalisco y</w:t>
      </w:r>
      <w:r>
        <w:rPr>
          <w:szCs w:val="24"/>
        </w:rPr>
        <w:t xml:space="preserve"> 18 de </w:t>
      </w:r>
      <w:proofErr w:type="spellStart"/>
      <w:r>
        <w:rPr>
          <w:szCs w:val="24"/>
        </w:rPr>
        <w:t>de</w:t>
      </w:r>
      <w:proofErr w:type="spellEnd"/>
      <w:r>
        <w:rPr>
          <w:szCs w:val="24"/>
        </w:rPr>
        <w:t xml:space="preserve"> la Ley para los Servidores Públicos del estado de Jalisco y sus municipios, tomaremos la protesta de ley. </w:t>
      </w:r>
    </w:p>
    <w:p w14:paraId="12AC251C" w14:textId="77777777" w:rsidR="00DA3C16" w:rsidRDefault="00DA3C16">
      <w:pPr>
        <w:rPr>
          <w:szCs w:val="24"/>
        </w:rPr>
      </w:pPr>
    </w:p>
    <w:p w14:paraId="711867A7" w14:textId="34A53E21" w:rsidR="00DA3C16" w:rsidRDefault="00000000">
      <w:pPr>
        <w:rPr>
          <w:szCs w:val="24"/>
        </w:rPr>
      </w:pPr>
      <w:r>
        <w:rPr>
          <w:szCs w:val="24"/>
        </w:rPr>
        <w:t xml:space="preserve">¿Protestan cumplir y hacer cumplir la Constitución </w:t>
      </w:r>
      <w:r w:rsidR="005963B6">
        <w:rPr>
          <w:szCs w:val="24"/>
        </w:rPr>
        <w:t>Política</w:t>
      </w:r>
      <w:r>
        <w:rPr>
          <w:szCs w:val="24"/>
        </w:rPr>
        <w:t xml:space="preserve"> de los Estados Unidos Mexicanos, la particular del estado y la Ley de Reglamentos y Acuerdos que de ambas emanan? ¿Así como desempeñar leal y eficazmente el cargo que los ciudadanos del municipio de Zapotlanejo les han conferido, mirando en todo por el bien y la prosperidad del municipio?</w:t>
      </w:r>
    </w:p>
    <w:p w14:paraId="504D729E" w14:textId="77777777" w:rsidR="00DA3C16" w:rsidRDefault="00DA3C16">
      <w:pPr>
        <w:rPr>
          <w:b/>
          <w:sz w:val="28"/>
          <w:highlight w:val="lightGray"/>
          <w:lang w:val="es-ES"/>
        </w:rPr>
      </w:pPr>
    </w:p>
    <w:p w14:paraId="46330877" w14:textId="4186A92D" w:rsidR="00DA3C16" w:rsidRDefault="00000000">
      <w:pPr>
        <w:rPr>
          <w:b/>
          <w:sz w:val="28"/>
          <w:lang w:val="es-ES"/>
        </w:rPr>
      </w:pPr>
      <w:r>
        <w:rPr>
          <w:b/>
          <w:sz w:val="28"/>
          <w:highlight w:val="lightGray"/>
        </w:rPr>
        <w:t xml:space="preserve">Regidores </w:t>
      </w:r>
      <w:r w:rsidR="005963B6">
        <w:rPr>
          <w:b/>
          <w:sz w:val="28"/>
          <w:highlight w:val="lightGray"/>
        </w:rPr>
        <w:t>Electos</w:t>
      </w:r>
      <w:r w:rsidR="005963B6">
        <w:rPr>
          <w:b/>
          <w:sz w:val="28"/>
          <w:highlight w:val="lightGray"/>
          <w:lang w:val="es-ES"/>
        </w:rPr>
        <w:t>. -</w:t>
      </w:r>
      <w:r>
        <w:rPr>
          <w:b/>
          <w:sz w:val="28"/>
          <w:lang w:val="es-ES"/>
        </w:rPr>
        <w:t xml:space="preserve"> </w:t>
      </w:r>
    </w:p>
    <w:p w14:paraId="2ED89ABE" w14:textId="77777777" w:rsidR="00DA3C16" w:rsidRDefault="00DA3C16">
      <w:pPr>
        <w:rPr>
          <w:b/>
          <w:sz w:val="28"/>
          <w:lang w:val="es-ES"/>
        </w:rPr>
      </w:pPr>
    </w:p>
    <w:p w14:paraId="46B538E0" w14:textId="77777777" w:rsidR="00DA3C16" w:rsidRDefault="00000000">
      <w:pPr>
        <w:rPr>
          <w:bCs/>
          <w:szCs w:val="24"/>
        </w:rPr>
      </w:pPr>
      <w:r>
        <w:rPr>
          <w:bCs/>
          <w:szCs w:val="24"/>
        </w:rPr>
        <w:t xml:space="preserve">Sí, protesto. </w:t>
      </w:r>
    </w:p>
    <w:p w14:paraId="3153B8A6" w14:textId="77777777" w:rsidR="00DA3C16" w:rsidRDefault="00DA3C16">
      <w:pPr>
        <w:rPr>
          <w:bCs/>
          <w:szCs w:val="24"/>
        </w:rPr>
      </w:pPr>
    </w:p>
    <w:p w14:paraId="73DF98E2" w14:textId="77777777" w:rsidR="00DA3C16" w:rsidRDefault="00000000">
      <w:pPr>
        <w:spacing w:after="160" w:line="254" w:lineRule="auto"/>
        <w:rPr>
          <w:b/>
          <w:sz w:val="28"/>
          <w:szCs w:val="24"/>
          <w:highlight w:val="lightGray"/>
        </w:rPr>
      </w:pPr>
      <w:proofErr w:type="gramStart"/>
      <w:r>
        <w:rPr>
          <w:b/>
          <w:sz w:val="28"/>
          <w:szCs w:val="24"/>
          <w:highlight w:val="lightGray"/>
        </w:rPr>
        <w:t>El  Presidente</w:t>
      </w:r>
      <w:proofErr w:type="gramEnd"/>
      <w:r>
        <w:rPr>
          <w:b/>
          <w:sz w:val="28"/>
          <w:szCs w:val="24"/>
          <w:highlight w:val="lightGray"/>
        </w:rPr>
        <w:t xml:space="preserve"> Municipal.- </w:t>
      </w:r>
    </w:p>
    <w:p w14:paraId="63F91B79" w14:textId="77777777" w:rsidR="00DA3C16" w:rsidRDefault="00000000">
      <w:pPr>
        <w:spacing w:after="160" w:line="254" w:lineRule="auto"/>
        <w:rPr>
          <w:bCs/>
          <w:szCs w:val="22"/>
          <w:shd w:val="clear" w:color="FFFFFF" w:fill="D9D9D9"/>
        </w:rPr>
      </w:pPr>
      <w:r>
        <w:rPr>
          <w:bCs/>
          <w:szCs w:val="22"/>
        </w:rPr>
        <w:t>Si no lo hicieren, que el municipio y el pueblo se los demanden. Muchas felicidades y bienvenidos.</w:t>
      </w:r>
      <w:r>
        <w:rPr>
          <w:bCs/>
          <w:szCs w:val="22"/>
          <w:shd w:val="clear" w:color="FFFFFF" w:fill="D9D9D9"/>
        </w:rPr>
        <w:t xml:space="preserve"> </w:t>
      </w:r>
    </w:p>
    <w:p w14:paraId="669FD715" w14:textId="77777777" w:rsidR="00DA3C16" w:rsidRDefault="00000000">
      <w:pPr>
        <w:spacing w:after="160" w:line="254" w:lineRule="auto"/>
        <w:rPr>
          <w:b/>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p>
    <w:p w14:paraId="1D0B3093" w14:textId="77777777" w:rsidR="00DA3C16" w:rsidRDefault="00000000">
      <w:pPr>
        <w:spacing w:after="160" w:line="254" w:lineRule="auto"/>
        <w:rPr>
          <w:bCs/>
          <w:szCs w:val="24"/>
        </w:rPr>
      </w:pPr>
      <w:r>
        <w:rPr>
          <w:bCs/>
          <w:szCs w:val="24"/>
        </w:rPr>
        <w:t>Los invito a los regidores</w:t>
      </w:r>
      <w:r>
        <w:rPr>
          <w:b/>
          <w:sz w:val="28"/>
        </w:rPr>
        <w:t xml:space="preserve"> </w:t>
      </w:r>
      <w:r>
        <w:rPr>
          <w:bCs/>
          <w:szCs w:val="24"/>
        </w:rPr>
        <w:t>salientes sus lugares a los nuevos regidores 2024 - 2027, por favor.</w:t>
      </w:r>
    </w:p>
    <w:p w14:paraId="5153391D" w14:textId="77777777" w:rsidR="00DA3C16" w:rsidRDefault="00000000">
      <w:pPr>
        <w:spacing w:after="160" w:line="254" w:lineRule="auto"/>
        <w:rPr>
          <w:b/>
          <w:sz w:val="28"/>
          <w:szCs w:val="24"/>
          <w:highlight w:val="lightGray"/>
        </w:rPr>
      </w:pPr>
      <w:proofErr w:type="gramStart"/>
      <w:r>
        <w:rPr>
          <w:b/>
          <w:sz w:val="28"/>
          <w:szCs w:val="24"/>
          <w:highlight w:val="lightGray"/>
        </w:rPr>
        <w:t>La  Presidenta</w:t>
      </w:r>
      <w:proofErr w:type="gramEnd"/>
      <w:r>
        <w:rPr>
          <w:b/>
          <w:sz w:val="28"/>
          <w:szCs w:val="24"/>
          <w:highlight w:val="lightGray"/>
        </w:rPr>
        <w:t xml:space="preserve"> Municipal Electa.- </w:t>
      </w:r>
    </w:p>
    <w:p w14:paraId="00C2F2D8" w14:textId="77777777" w:rsidR="00DA3C16" w:rsidRDefault="00000000">
      <w:pPr>
        <w:spacing w:after="160" w:line="254" w:lineRule="auto"/>
        <w:rPr>
          <w:bCs/>
          <w:szCs w:val="22"/>
        </w:rPr>
      </w:pPr>
      <w:r>
        <w:rPr>
          <w:bCs/>
          <w:szCs w:val="22"/>
        </w:rPr>
        <w:lastRenderedPageBreak/>
        <w:t xml:space="preserve">Una vez que la suscrita realicé la protesta de Ley correspondiente y tomando en cuenta que el C. Gonzalo Álvarez Barragán no ha rendido la protesta como regidor electo, con las facultades y protestades legales, como </w:t>
      </w:r>
      <w:proofErr w:type="gramStart"/>
      <w:r>
        <w:rPr>
          <w:bCs/>
          <w:szCs w:val="22"/>
        </w:rPr>
        <w:t>Presidenta</w:t>
      </w:r>
      <w:proofErr w:type="gramEnd"/>
      <w:r>
        <w:rPr>
          <w:bCs/>
          <w:szCs w:val="22"/>
        </w:rPr>
        <w:t xml:space="preserve"> Municipal, invito al C. Gonzalo Álvarez Barragán que pase al frente. </w:t>
      </w:r>
    </w:p>
    <w:p w14:paraId="51EAEBC2" w14:textId="36E2B44F" w:rsidR="00DA3C16" w:rsidRDefault="00000000">
      <w:pPr>
        <w:rPr>
          <w:szCs w:val="24"/>
        </w:rPr>
      </w:pPr>
      <w:r>
        <w:rPr>
          <w:szCs w:val="24"/>
        </w:rPr>
        <w:t xml:space="preserve">En desahogo de lo antes referido y con fundamento en los </w:t>
      </w:r>
      <w:r w:rsidR="005963B6">
        <w:rPr>
          <w:szCs w:val="24"/>
        </w:rPr>
        <w:t>artículos</w:t>
      </w:r>
      <w:r>
        <w:rPr>
          <w:szCs w:val="24"/>
        </w:rPr>
        <w:t xml:space="preserve"> 13 de la Ley de Gobierno y la Administración Pública Municipal del Estado de </w:t>
      </w:r>
      <w:r w:rsidR="005963B6">
        <w:rPr>
          <w:szCs w:val="24"/>
        </w:rPr>
        <w:t>Jalisco, y</w:t>
      </w:r>
      <w:r>
        <w:rPr>
          <w:szCs w:val="24"/>
        </w:rPr>
        <w:t xml:space="preserve"> 18 de </w:t>
      </w:r>
      <w:proofErr w:type="spellStart"/>
      <w:r>
        <w:rPr>
          <w:szCs w:val="24"/>
        </w:rPr>
        <w:t>de</w:t>
      </w:r>
      <w:proofErr w:type="spellEnd"/>
      <w:r>
        <w:rPr>
          <w:szCs w:val="24"/>
        </w:rPr>
        <w:t xml:space="preserve"> la Ley para los Servidores Públicos del estado de Jalisco y sus municipios, tomaremos la protesta de ley. </w:t>
      </w:r>
    </w:p>
    <w:p w14:paraId="3C636086" w14:textId="77777777" w:rsidR="00DA3C16" w:rsidRDefault="00DA3C16">
      <w:pPr>
        <w:rPr>
          <w:szCs w:val="24"/>
        </w:rPr>
      </w:pPr>
    </w:p>
    <w:p w14:paraId="4B7ABAF6" w14:textId="316CF5AB" w:rsidR="00DA3C16" w:rsidRDefault="00000000">
      <w:pPr>
        <w:spacing w:after="160" w:line="254" w:lineRule="auto"/>
        <w:rPr>
          <w:szCs w:val="24"/>
        </w:rPr>
      </w:pPr>
      <w:r>
        <w:rPr>
          <w:szCs w:val="24"/>
        </w:rPr>
        <w:t xml:space="preserve">¿Protesta cumplir y hacer cumplir la Constitución </w:t>
      </w:r>
      <w:r w:rsidR="005963B6">
        <w:rPr>
          <w:szCs w:val="24"/>
        </w:rPr>
        <w:t>Política</w:t>
      </w:r>
      <w:r>
        <w:rPr>
          <w:szCs w:val="24"/>
        </w:rPr>
        <w:t xml:space="preserve"> de los Estados Unidos Mexicanos, la particular del Estado y la Ley de Reglamentos y Acuerdos que de ambas emanan? ¿Así como desempeñar leal y eficazmente el cargo que los ciudadanos del municipio de Zapotlanejo le han conferido, mirando en todo por el bien y la prosperidad del municipio?</w:t>
      </w:r>
    </w:p>
    <w:p w14:paraId="3E6357BE" w14:textId="1CEE81B1" w:rsidR="00DA3C16" w:rsidRDefault="00000000">
      <w:pPr>
        <w:spacing w:after="160" w:line="254" w:lineRule="auto"/>
        <w:rPr>
          <w:b/>
          <w:sz w:val="28"/>
          <w:lang w:val="es-ES"/>
        </w:rPr>
      </w:pPr>
      <w:r>
        <w:rPr>
          <w:b/>
          <w:sz w:val="28"/>
          <w:highlight w:val="lightGray"/>
          <w:lang w:val="es-ES"/>
        </w:rPr>
        <w:t xml:space="preserve">El </w:t>
      </w:r>
      <w:r>
        <w:rPr>
          <w:b/>
          <w:sz w:val="28"/>
          <w:highlight w:val="lightGray"/>
        </w:rPr>
        <w:t xml:space="preserve">Regidor </w:t>
      </w:r>
      <w:r w:rsidR="005963B6">
        <w:rPr>
          <w:b/>
          <w:sz w:val="28"/>
          <w:highlight w:val="lightGray"/>
        </w:rPr>
        <w:t>Electo</w:t>
      </w:r>
      <w:r w:rsidR="005963B6">
        <w:rPr>
          <w:b/>
          <w:sz w:val="28"/>
          <w:highlight w:val="lightGray"/>
          <w:lang w:val="es-ES"/>
        </w:rPr>
        <w:t>. -</w:t>
      </w:r>
      <w:r>
        <w:rPr>
          <w:b/>
          <w:sz w:val="28"/>
          <w:lang w:val="es-ES"/>
        </w:rPr>
        <w:t xml:space="preserve"> </w:t>
      </w:r>
    </w:p>
    <w:p w14:paraId="0429EED7" w14:textId="77777777" w:rsidR="00DA3C16" w:rsidRDefault="00000000">
      <w:pPr>
        <w:spacing w:after="160" w:line="254" w:lineRule="auto"/>
        <w:rPr>
          <w:bCs/>
          <w:szCs w:val="24"/>
        </w:rPr>
      </w:pPr>
      <w:r>
        <w:rPr>
          <w:bCs/>
          <w:szCs w:val="24"/>
        </w:rPr>
        <w:t>Sí, protesto.</w:t>
      </w:r>
    </w:p>
    <w:p w14:paraId="57BC6746" w14:textId="038B5327" w:rsidR="00DA3C16" w:rsidRDefault="005963B6">
      <w:pPr>
        <w:spacing w:after="160" w:line="254" w:lineRule="auto"/>
        <w:rPr>
          <w:bCs/>
          <w:szCs w:val="24"/>
        </w:rPr>
      </w:pPr>
      <w:r>
        <w:rPr>
          <w:b/>
          <w:sz w:val="28"/>
          <w:szCs w:val="24"/>
          <w:highlight w:val="lightGray"/>
        </w:rPr>
        <w:t>La Presidenta</w:t>
      </w:r>
      <w:r w:rsidR="00000000">
        <w:rPr>
          <w:b/>
          <w:sz w:val="28"/>
          <w:szCs w:val="24"/>
          <w:highlight w:val="lightGray"/>
        </w:rPr>
        <w:t xml:space="preserve"> Municipal </w:t>
      </w:r>
      <w:proofErr w:type="gramStart"/>
      <w:r w:rsidR="00000000">
        <w:rPr>
          <w:b/>
          <w:sz w:val="28"/>
          <w:szCs w:val="24"/>
          <w:highlight w:val="lightGray"/>
        </w:rPr>
        <w:t>Electa.-</w:t>
      </w:r>
      <w:proofErr w:type="gramEnd"/>
      <w:r w:rsidR="00000000">
        <w:rPr>
          <w:b/>
          <w:sz w:val="28"/>
          <w:szCs w:val="24"/>
          <w:highlight w:val="lightGray"/>
        </w:rPr>
        <w:t xml:space="preserve"> </w:t>
      </w:r>
    </w:p>
    <w:p w14:paraId="71D2D8F8" w14:textId="77777777" w:rsidR="00DA3C16" w:rsidRDefault="00000000">
      <w:pPr>
        <w:spacing w:after="160" w:line="254" w:lineRule="auto"/>
        <w:rPr>
          <w:bCs/>
          <w:szCs w:val="22"/>
        </w:rPr>
      </w:pPr>
      <w:r>
        <w:rPr>
          <w:bCs/>
          <w:szCs w:val="22"/>
        </w:rPr>
        <w:t xml:space="preserve">Si no lo hiciere, que el municipio y el pueblo se los demanden. Felicidades y bienvenido. </w:t>
      </w:r>
    </w:p>
    <w:p w14:paraId="40DA9B8E" w14:textId="77777777" w:rsidR="00DA3C16" w:rsidRDefault="00000000">
      <w:pPr>
        <w:spacing w:after="160" w:line="254" w:lineRule="auto"/>
        <w:rPr>
          <w:bCs/>
          <w:szCs w:val="22"/>
        </w:rPr>
      </w:pPr>
      <w:r>
        <w:rPr>
          <w:bCs/>
          <w:szCs w:val="22"/>
        </w:rPr>
        <w:t xml:space="preserve">Señor, secretario, continúe con el siguiente punto. </w:t>
      </w:r>
    </w:p>
    <w:p w14:paraId="1D8E5AFF" w14:textId="77777777" w:rsidR="00DA3C16" w:rsidRDefault="00000000">
      <w:pPr>
        <w:widowControl w:val="0"/>
        <w:autoSpaceDE w:val="0"/>
        <w:autoSpaceDN w:val="0"/>
        <w:adjustRightInd w:val="0"/>
        <w:rPr>
          <w:b/>
          <w:sz w:val="28"/>
          <w:lang w:val="es-ES"/>
        </w:rPr>
      </w:pPr>
      <w:r>
        <w:rPr>
          <w:b/>
          <w:sz w:val="28"/>
          <w:highlight w:val="lightGray"/>
          <w:lang w:val="es-ES"/>
        </w:rPr>
        <w:t xml:space="preserve">El </w:t>
      </w:r>
      <w:proofErr w:type="gramStart"/>
      <w:r>
        <w:rPr>
          <w:b/>
          <w:sz w:val="28"/>
          <w:highlight w:val="lightGray"/>
          <w:lang w:val="es-ES"/>
        </w:rPr>
        <w:t>Secretario.-</w:t>
      </w:r>
      <w:proofErr w:type="gramEnd"/>
      <w:r>
        <w:rPr>
          <w:b/>
          <w:sz w:val="28"/>
          <w:lang w:val="es-ES"/>
        </w:rPr>
        <w:t xml:space="preserve"> </w:t>
      </w:r>
      <w:r>
        <w:rPr>
          <w:bCs/>
          <w:szCs w:val="24"/>
          <w:lang w:val="es-ES"/>
        </w:rPr>
        <w:t xml:space="preserve">Sí, señor </w:t>
      </w:r>
      <w:r>
        <w:rPr>
          <w:bCs/>
          <w:szCs w:val="24"/>
        </w:rPr>
        <w:t>P</w:t>
      </w:r>
      <w:r>
        <w:rPr>
          <w:bCs/>
          <w:szCs w:val="24"/>
          <w:lang w:val="es-ES"/>
        </w:rPr>
        <w:t xml:space="preserve">residente </w:t>
      </w:r>
      <w:r>
        <w:rPr>
          <w:bCs/>
          <w:szCs w:val="24"/>
        </w:rPr>
        <w:t>M</w:t>
      </w:r>
      <w:proofErr w:type="spellStart"/>
      <w:r>
        <w:rPr>
          <w:bCs/>
          <w:szCs w:val="24"/>
          <w:lang w:val="es-ES"/>
        </w:rPr>
        <w:t>unicipal</w:t>
      </w:r>
      <w:proofErr w:type="spellEnd"/>
      <w:r>
        <w:rPr>
          <w:bCs/>
          <w:szCs w:val="24"/>
          <w:lang w:val="es-ES"/>
        </w:rPr>
        <w:t>.</w:t>
      </w:r>
    </w:p>
    <w:p w14:paraId="7945BC41" w14:textId="77777777" w:rsidR="00DA3C16" w:rsidRDefault="00DA3C16">
      <w:pPr>
        <w:spacing w:line="276" w:lineRule="auto"/>
        <w:rPr>
          <w:b/>
          <w:sz w:val="28"/>
        </w:rPr>
      </w:pPr>
    </w:p>
    <w:p w14:paraId="0353FEBB" w14:textId="25A16A93" w:rsidR="00DA3C16" w:rsidRDefault="00000000">
      <w:pPr>
        <w:pStyle w:val="Prrafodelista"/>
        <w:spacing w:line="276" w:lineRule="auto"/>
        <w:ind w:left="0"/>
        <w:rPr>
          <w:b/>
          <w:bCs/>
          <w:color w:val="0D0D0D" w:themeColor="text1" w:themeTint="F2"/>
          <w:sz w:val="21"/>
          <w:szCs w:val="21"/>
        </w:rPr>
      </w:pPr>
      <w:r>
        <w:rPr>
          <w:b/>
          <w:sz w:val="28"/>
        </w:rPr>
        <w:t>DESAHOGO DEL SEXTO PUNTO DEL ORDEN DEL DÍA.</w:t>
      </w:r>
      <w:r>
        <w:rPr>
          <w:sz w:val="28"/>
        </w:rPr>
        <w:t xml:space="preserve"> - </w:t>
      </w:r>
      <w:r>
        <w:rPr>
          <w:b/>
          <w:bCs/>
          <w:color w:val="0D0D0D" w:themeColor="text1" w:themeTint="F2"/>
          <w:sz w:val="21"/>
          <w:szCs w:val="21"/>
        </w:rPr>
        <w:t xml:space="preserve"> Discurso oficial de la </w:t>
      </w:r>
      <w:proofErr w:type="gramStart"/>
      <w:r>
        <w:rPr>
          <w:b/>
          <w:bCs/>
          <w:color w:val="0D0D0D" w:themeColor="text1" w:themeTint="F2"/>
          <w:sz w:val="21"/>
          <w:szCs w:val="21"/>
        </w:rPr>
        <w:t>Presidenta</w:t>
      </w:r>
      <w:proofErr w:type="gramEnd"/>
      <w:r>
        <w:rPr>
          <w:b/>
          <w:bCs/>
          <w:color w:val="0D0D0D" w:themeColor="text1" w:themeTint="F2"/>
          <w:sz w:val="21"/>
          <w:szCs w:val="21"/>
        </w:rPr>
        <w:t xml:space="preserve"> Municipal Electa, Sra. Silvia Patricia </w:t>
      </w:r>
      <w:r w:rsidR="005963B6">
        <w:rPr>
          <w:b/>
          <w:bCs/>
          <w:color w:val="0D0D0D" w:themeColor="text1" w:themeTint="F2"/>
          <w:sz w:val="21"/>
          <w:szCs w:val="21"/>
        </w:rPr>
        <w:t>Sánchez</w:t>
      </w:r>
      <w:r>
        <w:rPr>
          <w:b/>
          <w:bCs/>
          <w:color w:val="0D0D0D" w:themeColor="text1" w:themeTint="F2"/>
          <w:sz w:val="21"/>
          <w:szCs w:val="21"/>
        </w:rPr>
        <w:t xml:space="preserve"> </w:t>
      </w:r>
      <w:r w:rsidR="005963B6">
        <w:rPr>
          <w:b/>
          <w:bCs/>
          <w:color w:val="0D0D0D" w:themeColor="text1" w:themeTint="F2"/>
          <w:sz w:val="21"/>
          <w:szCs w:val="21"/>
        </w:rPr>
        <w:t>González</w:t>
      </w:r>
      <w:r>
        <w:rPr>
          <w:b/>
          <w:bCs/>
          <w:color w:val="0D0D0D" w:themeColor="text1" w:themeTint="F2"/>
          <w:sz w:val="21"/>
          <w:szCs w:val="21"/>
        </w:rPr>
        <w:t xml:space="preserve">. </w:t>
      </w:r>
    </w:p>
    <w:p w14:paraId="485FFBD0" w14:textId="77777777" w:rsidR="00DA3C16" w:rsidRDefault="00DA3C16">
      <w:pPr>
        <w:pStyle w:val="Prrafodelista"/>
        <w:spacing w:line="276" w:lineRule="auto"/>
        <w:ind w:left="0"/>
        <w:rPr>
          <w:b/>
          <w:bCs/>
          <w:color w:val="0D0D0D" w:themeColor="text1" w:themeTint="F2"/>
          <w:sz w:val="21"/>
          <w:szCs w:val="21"/>
        </w:rPr>
      </w:pPr>
    </w:p>
    <w:p w14:paraId="254C3707" w14:textId="77777777" w:rsidR="00DA3C16" w:rsidRDefault="00000000">
      <w:pPr>
        <w:pStyle w:val="Prrafodelista"/>
        <w:spacing w:line="276" w:lineRule="auto"/>
        <w:ind w:left="0"/>
        <w:rPr>
          <w:color w:val="0D0D0D" w:themeColor="text1" w:themeTint="F2"/>
          <w:szCs w:val="24"/>
        </w:rPr>
      </w:pPr>
      <w:r>
        <w:rPr>
          <w:color w:val="0D0D0D" w:themeColor="text1" w:themeTint="F2"/>
          <w:szCs w:val="24"/>
        </w:rPr>
        <w:t xml:space="preserve">A quien invito pase al frente de este recinto y nos dirija un mensaje, por favor. </w:t>
      </w:r>
    </w:p>
    <w:p w14:paraId="77E7D790" w14:textId="77777777" w:rsidR="00DA3C16" w:rsidRDefault="00DA3C16">
      <w:pPr>
        <w:spacing w:after="160" w:line="254" w:lineRule="auto"/>
        <w:rPr>
          <w:bCs/>
          <w:szCs w:val="22"/>
        </w:rPr>
      </w:pPr>
    </w:p>
    <w:p w14:paraId="1445AF38" w14:textId="77777777" w:rsidR="00DA3C16" w:rsidRDefault="00000000">
      <w:pPr>
        <w:spacing w:after="160" w:line="254" w:lineRule="auto"/>
        <w:rPr>
          <w:b/>
          <w:sz w:val="28"/>
          <w:szCs w:val="24"/>
          <w:highlight w:val="lightGray"/>
        </w:rPr>
      </w:pPr>
      <w:proofErr w:type="gramStart"/>
      <w:r>
        <w:rPr>
          <w:b/>
          <w:sz w:val="28"/>
          <w:szCs w:val="24"/>
          <w:highlight w:val="lightGray"/>
        </w:rPr>
        <w:t>La  Presidenta</w:t>
      </w:r>
      <w:proofErr w:type="gramEnd"/>
      <w:r>
        <w:rPr>
          <w:b/>
          <w:sz w:val="28"/>
          <w:szCs w:val="24"/>
          <w:highlight w:val="lightGray"/>
        </w:rPr>
        <w:t xml:space="preserve"> Municipal Electa.- </w:t>
      </w:r>
    </w:p>
    <w:p w14:paraId="505FAD37" w14:textId="7100B4E0" w:rsidR="00DA3C16" w:rsidRDefault="00000000">
      <w:pPr>
        <w:spacing w:after="160" w:line="254" w:lineRule="auto"/>
        <w:rPr>
          <w:bCs/>
          <w:szCs w:val="22"/>
        </w:rPr>
      </w:pPr>
      <w:r>
        <w:rPr>
          <w:bCs/>
          <w:szCs w:val="22"/>
        </w:rPr>
        <w:t xml:space="preserve">Buenas noches. Antes de comenzar me gustaría que el </w:t>
      </w:r>
      <w:r w:rsidR="005963B6">
        <w:rPr>
          <w:bCs/>
          <w:szCs w:val="22"/>
        </w:rPr>
        <w:t>Arquitecto</w:t>
      </w:r>
      <w:r>
        <w:rPr>
          <w:bCs/>
          <w:szCs w:val="22"/>
        </w:rPr>
        <w:t xml:space="preserve"> Guillermo Medrano nos de unas palabras. </w:t>
      </w:r>
    </w:p>
    <w:p w14:paraId="018507D4" w14:textId="77777777" w:rsidR="00DA3C16" w:rsidRDefault="00000000">
      <w:pPr>
        <w:spacing w:after="160" w:line="254" w:lineRule="auto"/>
        <w:rPr>
          <w:b/>
          <w:sz w:val="28"/>
          <w:szCs w:val="24"/>
          <w:highlight w:val="lightGray"/>
        </w:rPr>
      </w:pPr>
      <w:r>
        <w:rPr>
          <w:b/>
          <w:sz w:val="28"/>
          <w:szCs w:val="24"/>
          <w:highlight w:val="lightGray"/>
        </w:rPr>
        <w:t xml:space="preserve">Arquitecto Guillermo </w:t>
      </w:r>
      <w:proofErr w:type="gramStart"/>
      <w:r>
        <w:rPr>
          <w:b/>
          <w:sz w:val="28"/>
          <w:szCs w:val="24"/>
          <w:highlight w:val="lightGray"/>
        </w:rPr>
        <w:t>Medrano .</w:t>
      </w:r>
      <w:proofErr w:type="gramEnd"/>
      <w:r>
        <w:rPr>
          <w:b/>
          <w:sz w:val="28"/>
          <w:szCs w:val="24"/>
          <w:highlight w:val="lightGray"/>
        </w:rPr>
        <w:t xml:space="preserve">- </w:t>
      </w:r>
    </w:p>
    <w:p w14:paraId="6789F241" w14:textId="27065F25" w:rsidR="00DA3C16" w:rsidRDefault="00000000">
      <w:pPr>
        <w:spacing w:after="160" w:line="254" w:lineRule="auto"/>
        <w:rPr>
          <w:bCs/>
          <w:szCs w:val="22"/>
        </w:rPr>
      </w:pPr>
      <w:r>
        <w:rPr>
          <w:bCs/>
          <w:szCs w:val="22"/>
        </w:rPr>
        <w:t xml:space="preserve">Muy buenas noches. Con el permiso de las autoridades municipales, del presidente saliente, de mi amiga la presidenta entrante, Paty; el cuerpo edilicio saliente y entrante; </w:t>
      </w:r>
      <w:r w:rsidR="005963B6">
        <w:rPr>
          <w:bCs/>
          <w:szCs w:val="22"/>
        </w:rPr>
        <w:t>sobre todo</w:t>
      </w:r>
      <w:r>
        <w:rPr>
          <w:bCs/>
          <w:szCs w:val="22"/>
        </w:rPr>
        <w:t xml:space="preserve"> de todas y todos ciudadanos de Zapotlanejo. Para mí es muy emotivo venir aquí a Zapotlanejo, donde tengo grandes amigas y amigos de nuestro proyecto </w:t>
      </w:r>
      <w:r w:rsidR="005963B6">
        <w:rPr>
          <w:bCs/>
          <w:szCs w:val="22"/>
        </w:rPr>
        <w:t>político</w:t>
      </w:r>
      <w:r>
        <w:rPr>
          <w:bCs/>
          <w:szCs w:val="22"/>
        </w:rPr>
        <w:t xml:space="preserve">. Es muy importante porque, por primera vez, Zapotlanejo va a tener una presidenta municipal. Es el tiempo de las mujeres. Enhorabuena, Paty. Vas a hacer un gran papel. </w:t>
      </w:r>
    </w:p>
    <w:p w14:paraId="321FA831" w14:textId="77777777" w:rsidR="00DA3C16" w:rsidRDefault="00000000">
      <w:pPr>
        <w:spacing w:after="160" w:line="254" w:lineRule="auto"/>
        <w:rPr>
          <w:bCs/>
          <w:szCs w:val="22"/>
        </w:rPr>
      </w:pPr>
      <w:r>
        <w:rPr>
          <w:bCs/>
          <w:szCs w:val="22"/>
        </w:rPr>
        <w:t xml:space="preserve">Miren, quiero invitarles algo, algo que me encomendó el gobernador electo, vamos dejando ya atrás las campañas políticas, hay que perder con dignidad, hay que ganar con respeto. Vamos convocando a la unidad. México no merece un país polarizado. Jalisco no merece un estado dividido, yo creo que Zapotlanejo tampoco. Vamos viendo hacia adelante. No tengo duda que mi amiga Paty va a ser una excelente presidenta municipal, porque sabe cómo hacer buen gobierno, porque ella ha vivido los buenos gobiernos de la mano de quién antes, en su momento, gobernó en no menos de dos ocasiones que fue mi amigo Héctor Álvarez, a quien le mando un aplauso. </w:t>
      </w:r>
    </w:p>
    <w:p w14:paraId="0384396B" w14:textId="01E84768" w:rsidR="00DA3C16" w:rsidRDefault="00000000">
      <w:pPr>
        <w:spacing w:after="160" w:line="254" w:lineRule="auto"/>
        <w:rPr>
          <w:bCs/>
          <w:szCs w:val="22"/>
        </w:rPr>
      </w:pPr>
      <w:r>
        <w:rPr>
          <w:bCs/>
          <w:szCs w:val="22"/>
        </w:rPr>
        <w:t xml:space="preserve">La </w:t>
      </w:r>
      <w:r w:rsidR="005963B6">
        <w:rPr>
          <w:bCs/>
          <w:szCs w:val="22"/>
        </w:rPr>
        <w:t>reconciliación</w:t>
      </w:r>
      <w:r>
        <w:rPr>
          <w:bCs/>
          <w:szCs w:val="22"/>
        </w:rPr>
        <w:t xml:space="preserve"> en nuestro pueblo es fundamental. Vamos trabajando para adelante, hay mucho por hacer. Todos llegamos a un momento a tratar de </w:t>
      </w:r>
      <w:r w:rsidR="005963B6">
        <w:rPr>
          <w:bCs/>
          <w:szCs w:val="22"/>
        </w:rPr>
        <w:t>hacer lo</w:t>
      </w:r>
      <w:r>
        <w:rPr>
          <w:bCs/>
          <w:szCs w:val="22"/>
        </w:rPr>
        <w:t xml:space="preserve"> mejor. Yo creo que nadie viene al ejercicio de gobierno a tratar de </w:t>
      </w:r>
      <w:r>
        <w:rPr>
          <w:bCs/>
          <w:szCs w:val="22"/>
        </w:rPr>
        <w:lastRenderedPageBreak/>
        <w:t xml:space="preserve">destruir al municipio que tanto uno quiere. Yo creo que estos tres años van a ser clave para Zapotlanejo. Vas a tener un aliado muy importante, que es Pablo Lemus. Y Pablo Lemus va a ser el </w:t>
      </w:r>
      <w:r w:rsidR="00761101">
        <w:rPr>
          <w:bCs/>
          <w:szCs w:val="22"/>
        </w:rPr>
        <w:t>próximo</w:t>
      </w:r>
      <w:r>
        <w:rPr>
          <w:bCs/>
          <w:szCs w:val="22"/>
        </w:rPr>
        <w:t xml:space="preserve"> gobernador a partir del 6 de diciembre. Eso es un hecho. Vas a tener en nuestro gobernador un aliado y tú sabes que conmigo también, vas a tener un gran aliado y no tengo duda de que todo el gabinete de Pablo Lemus va a ser un gran aliado para la presidenta de Zapotlanejo, pero sobre todo para todas las y los ciudadanos de aquí de este bonito municipio. Zapotlanejo va a salir adelante, viene mucho progreso, viene mucho trabajo, nos vamos a meter a las escuelas, a las carreteras, a los centros de salud, a los hospitales, programas sociales, </w:t>
      </w:r>
      <w:r w:rsidR="00761101">
        <w:rPr>
          <w:bCs/>
          <w:szCs w:val="22"/>
        </w:rPr>
        <w:t>vivienda.</w:t>
      </w:r>
      <w:r>
        <w:rPr>
          <w:bCs/>
          <w:szCs w:val="22"/>
        </w:rPr>
        <w:t xml:space="preserve"> En fin, hay </w:t>
      </w:r>
      <w:r w:rsidR="00761101">
        <w:rPr>
          <w:bCs/>
          <w:szCs w:val="22"/>
        </w:rPr>
        <w:t>mucho por</w:t>
      </w:r>
      <w:r>
        <w:rPr>
          <w:bCs/>
          <w:szCs w:val="22"/>
        </w:rPr>
        <w:t xml:space="preserve"> hacer por Jalisco y hay mucho por hacer por este municipio. </w:t>
      </w:r>
    </w:p>
    <w:p w14:paraId="029B7AA4" w14:textId="77777777" w:rsidR="00DA3C16" w:rsidRDefault="00000000">
      <w:pPr>
        <w:spacing w:after="160" w:line="254" w:lineRule="auto"/>
        <w:rPr>
          <w:bCs/>
          <w:szCs w:val="22"/>
        </w:rPr>
      </w:pPr>
      <w:r>
        <w:rPr>
          <w:bCs/>
          <w:szCs w:val="22"/>
        </w:rPr>
        <w:t xml:space="preserve">No me queda más que desearte el mejor de los éxitos, Paty. A ti y a todo tu equipo. Desearles que estos tres años sean de progreso. Pero sobre todo que disfrutes cada día en tu gestión como presidenta municipal. Va a ser tu experiencia más bonita que vas a tener en tu vida, el servirle a tu pueblo y eso no tiene nombre. Muchas gracias y muchas felicidades. Y que viva Jalisco, que viva Zapotlanejo. Muchas gracias. </w:t>
      </w:r>
    </w:p>
    <w:p w14:paraId="21BCA4F8" w14:textId="77777777" w:rsidR="00DA3C16" w:rsidRDefault="00DA3C16">
      <w:pPr>
        <w:spacing w:after="160" w:line="254" w:lineRule="auto"/>
        <w:rPr>
          <w:bCs/>
          <w:szCs w:val="22"/>
        </w:rPr>
      </w:pPr>
    </w:p>
    <w:p w14:paraId="5D118B32" w14:textId="78997995" w:rsidR="00DA3C16" w:rsidRDefault="005963B6">
      <w:pPr>
        <w:spacing w:after="160" w:line="254" w:lineRule="auto"/>
        <w:rPr>
          <w:b/>
          <w:sz w:val="28"/>
          <w:szCs w:val="24"/>
          <w:highlight w:val="lightGray"/>
        </w:rPr>
      </w:pPr>
      <w:r>
        <w:rPr>
          <w:b/>
          <w:sz w:val="28"/>
          <w:szCs w:val="24"/>
          <w:highlight w:val="lightGray"/>
        </w:rPr>
        <w:t xml:space="preserve">La </w:t>
      </w:r>
      <w:proofErr w:type="gramStart"/>
      <w:r>
        <w:rPr>
          <w:b/>
          <w:sz w:val="28"/>
          <w:szCs w:val="24"/>
          <w:highlight w:val="lightGray"/>
        </w:rPr>
        <w:t>Presidenta</w:t>
      </w:r>
      <w:proofErr w:type="gramEnd"/>
      <w:r w:rsidR="00000000">
        <w:rPr>
          <w:b/>
          <w:sz w:val="28"/>
          <w:szCs w:val="24"/>
          <w:highlight w:val="lightGray"/>
        </w:rPr>
        <w:t xml:space="preserve"> Municipal </w:t>
      </w:r>
      <w:r>
        <w:rPr>
          <w:b/>
          <w:sz w:val="28"/>
          <w:szCs w:val="24"/>
          <w:highlight w:val="lightGray"/>
        </w:rPr>
        <w:t>Electa. -</w:t>
      </w:r>
      <w:r w:rsidR="00000000">
        <w:rPr>
          <w:b/>
          <w:sz w:val="28"/>
          <w:szCs w:val="24"/>
          <w:highlight w:val="lightGray"/>
        </w:rPr>
        <w:t xml:space="preserve"> </w:t>
      </w:r>
    </w:p>
    <w:p w14:paraId="0515EA7D" w14:textId="6D662D05" w:rsidR="00DA3C16" w:rsidRDefault="00000000">
      <w:pPr>
        <w:spacing w:after="160" w:line="254" w:lineRule="auto"/>
        <w:rPr>
          <w:bCs/>
          <w:szCs w:val="22"/>
        </w:rPr>
      </w:pPr>
      <w:r>
        <w:rPr>
          <w:bCs/>
          <w:szCs w:val="22"/>
        </w:rPr>
        <w:t xml:space="preserve">Buenas noches a todas y todos. Hoy, de nueva cuenta, como en el 2006, 2015, 2018, estoy en un evento tan especial para las ciudadanas y ciudadanos de </w:t>
      </w:r>
      <w:r w:rsidR="00761101">
        <w:rPr>
          <w:bCs/>
          <w:szCs w:val="22"/>
        </w:rPr>
        <w:t>Zapotlanejo</w:t>
      </w:r>
      <w:r>
        <w:rPr>
          <w:bCs/>
          <w:szCs w:val="22"/>
        </w:rPr>
        <w:t xml:space="preserve">. Acompañada de mi familia, compañeros de este gran equipo que han hecho grandes cosas. Pero todos aquí nos hace falta una persona, aquel que inició y asentó los cimientos de este gran proyecto, mi esposo Héctor Álvarez, a quien le damos un fuerte aplauso para que lo escuche hasta el cielo. </w:t>
      </w:r>
    </w:p>
    <w:p w14:paraId="34D17169" w14:textId="77FA7921" w:rsidR="00DA3C16" w:rsidRDefault="00000000">
      <w:pPr>
        <w:spacing w:after="160" w:line="254" w:lineRule="auto"/>
        <w:rPr>
          <w:bCs/>
          <w:szCs w:val="22"/>
        </w:rPr>
      </w:pPr>
      <w:r>
        <w:rPr>
          <w:bCs/>
          <w:szCs w:val="22"/>
        </w:rPr>
        <w:t xml:space="preserve">Quiero darle la bienvenida al Licenciado Aarón Armando </w:t>
      </w:r>
      <w:r w:rsidR="00761101">
        <w:rPr>
          <w:bCs/>
          <w:szCs w:val="22"/>
        </w:rPr>
        <w:t>Gámez</w:t>
      </w:r>
      <w:r>
        <w:rPr>
          <w:bCs/>
          <w:szCs w:val="22"/>
        </w:rPr>
        <w:t xml:space="preserve"> </w:t>
      </w:r>
      <w:r w:rsidR="00761101">
        <w:rPr>
          <w:bCs/>
          <w:szCs w:val="22"/>
        </w:rPr>
        <w:t>Sepúlveda</w:t>
      </w:r>
      <w:r>
        <w:rPr>
          <w:bCs/>
          <w:szCs w:val="22"/>
        </w:rPr>
        <w:t xml:space="preserve">, representante del gobernador del estado de Jalisco, Enrique Alfaro </w:t>
      </w:r>
      <w:r w:rsidR="00761101">
        <w:rPr>
          <w:bCs/>
          <w:szCs w:val="22"/>
        </w:rPr>
        <w:t>Ramírez</w:t>
      </w:r>
      <w:r>
        <w:rPr>
          <w:bCs/>
          <w:szCs w:val="22"/>
        </w:rPr>
        <w:t xml:space="preserve">. Así como a los lideres empresariales y de organizaciones de la sociedad civil, a mis amigas y amigos de las delegaciones del Saucillo, La </w:t>
      </w:r>
      <w:r w:rsidR="00761101">
        <w:rPr>
          <w:bCs/>
          <w:szCs w:val="22"/>
        </w:rPr>
        <w:t>Purísima</w:t>
      </w:r>
      <w:r>
        <w:rPr>
          <w:bCs/>
          <w:szCs w:val="22"/>
        </w:rPr>
        <w:t xml:space="preserve">, San José de las Flores, La Laja, Santa </w:t>
      </w:r>
      <w:r w:rsidR="00761101">
        <w:rPr>
          <w:bCs/>
          <w:szCs w:val="22"/>
        </w:rPr>
        <w:t>Fe</w:t>
      </w:r>
      <w:r>
        <w:rPr>
          <w:bCs/>
          <w:szCs w:val="22"/>
        </w:rPr>
        <w:t xml:space="preserve"> y Matatlán; a las 193 comunidades del municipio; a mis regidoras y regidores; al Sindico, Alejandro Marroquín; al profe Ernesto; Alfonso Marroquín. Sé </w:t>
      </w:r>
      <w:r w:rsidR="005963B6">
        <w:rPr>
          <w:bCs/>
          <w:szCs w:val="22"/>
        </w:rPr>
        <w:t>qué</w:t>
      </w:r>
      <w:r>
        <w:rPr>
          <w:bCs/>
          <w:szCs w:val="22"/>
        </w:rPr>
        <w:t xml:space="preserve"> haremos un gran trabajo. </w:t>
      </w:r>
    </w:p>
    <w:p w14:paraId="61F8A53B" w14:textId="4643B749" w:rsidR="00DA3C16" w:rsidRDefault="00000000">
      <w:pPr>
        <w:spacing w:after="160" w:line="254" w:lineRule="auto"/>
        <w:rPr>
          <w:bCs/>
          <w:szCs w:val="22"/>
        </w:rPr>
      </w:pPr>
      <w:r>
        <w:rPr>
          <w:bCs/>
          <w:szCs w:val="22"/>
        </w:rPr>
        <w:t xml:space="preserve">También quiero darle la bienvenida a todas las guerreras y guerreros que están aquí y que nunca me han fallado, y sé que nunca lo harán. A mis hijos: Héctor, Mariana, Dani, que son mi soporte y que siempre están a mi lado; A Mayer, a Abner, Mari, gracias por hacer a esta familia más grande; a mis nietos, que ya son </w:t>
      </w:r>
      <w:r w:rsidR="005963B6">
        <w:rPr>
          <w:bCs/>
          <w:szCs w:val="22"/>
        </w:rPr>
        <w:t>siete,</w:t>
      </w:r>
      <w:r>
        <w:rPr>
          <w:bCs/>
          <w:szCs w:val="22"/>
        </w:rPr>
        <w:t xml:space="preserve"> por cierto. Esos pequeños que me alegran la vida y el alma y que veo mucho de mi esposo en cada uno de ellos; a mi madre, y hermanos, gracias por apoyarme y entenderme. Y un gran saludo a mi gente de Zapotlanejo que está presente. Y a todos los que nos siguen a través de las redes sociales. </w:t>
      </w:r>
    </w:p>
    <w:p w14:paraId="1AE7AB57" w14:textId="77777777" w:rsidR="00DA3C16" w:rsidRDefault="00000000">
      <w:pPr>
        <w:spacing w:after="160" w:line="254" w:lineRule="auto"/>
        <w:rPr>
          <w:bCs/>
          <w:szCs w:val="22"/>
        </w:rPr>
      </w:pPr>
      <w:r>
        <w:rPr>
          <w:bCs/>
          <w:szCs w:val="22"/>
        </w:rPr>
        <w:t xml:space="preserve">Quiero enviar un saludo muy especial a nuestro gobernador de Jalisco, el ingeniero Enrique Alfaro y mi amigo, Licenciado Pablo Lemus Navarro, gobernador electo de Jalisco. </w:t>
      </w:r>
    </w:p>
    <w:p w14:paraId="44A4F974" w14:textId="38468DD9" w:rsidR="00DA3C16" w:rsidRDefault="00000000">
      <w:pPr>
        <w:spacing w:after="160" w:line="254" w:lineRule="auto"/>
        <w:rPr>
          <w:bCs/>
          <w:szCs w:val="22"/>
        </w:rPr>
      </w:pPr>
      <w:r>
        <w:rPr>
          <w:bCs/>
          <w:szCs w:val="22"/>
        </w:rPr>
        <w:t xml:space="preserve">En ocasiones, las pruebas de la vida nos dejan heridas </w:t>
      </w:r>
      <w:r w:rsidR="005963B6">
        <w:rPr>
          <w:bCs/>
          <w:szCs w:val="22"/>
        </w:rPr>
        <w:t>difíciles</w:t>
      </w:r>
      <w:r>
        <w:rPr>
          <w:bCs/>
          <w:szCs w:val="22"/>
        </w:rPr>
        <w:t xml:space="preserve"> de sanar. </w:t>
      </w:r>
      <w:r w:rsidR="005963B6">
        <w:rPr>
          <w:bCs/>
          <w:szCs w:val="22"/>
        </w:rPr>
        <w:t>Pero,</w:t>
      </w:r>
      <w:r>
        <w:rPr>
          <w:bCs/>
          <w:szCs w:val="22"/>
        </w:rPr>
        <w:t xml:space="preserve"> por otro lado, nos hacen más fuertes y nos permiten tomar decisiones contundentes, que nos dan la firmeza de ser resilientes y la decisión que nuestros corazones necesitan para continuar el camino, teniendo siempre presente a nuestro creador que va marcando el paso de nuestras vidas, a quien me encomiendo y me encomendaré todos los días para actuar con la mayor humildad y con el don de servir a nuestros semejantes, siempre del lado de nuestra gente. </w:t>
      </w:r>
    </w:p>
    <w:p w14:paraId="0802B09C" w14:textId="2D5BA6F2" w:rsidR="00DA3C16" w:rsidRDefault="00000000">
      <w:pPr>
        <w:spacing w:after="160" w:line="254" w:lineRule="auto"/>
        <w:rPr>
          <w:bCs/>
          <w:szCs w:val="22"/>
        </w:rPr>
      </w:pPr>
      <w:r>
        <w:rPr>
          <w:bCs/>
          <w:szCs w:val="22"/>
        </w:rPr>
        <w:t xml:space="preserve">Por primera vez, Zapotlanejo tendrá o tiene una presidenta municipal, un municipio que históricamente ha sido tejido por las manos de las mujeres. </w:t>
      </w:r>
      <w:r>
        <w:rPr>
          <w:bCs/>
          <w:szCs w:val="22"/>
        </w:rPr>
        <w:lastRenderedPageBreak/>
        <w:t xml:space="preserve">Madres trabajadoras que han sacado adelante a sus familias y nos dejaron una gran herencia que es la cuna del vestir. Saber de nuestro pasado es esencial. Reconocer la lucha de las mujeres y hombres </w:t>
      </w:r>
      <w:r w:rsidR="005963B6">
        <w:rPr>
          <w:bCs/>
          <w:szCs w:val="22"/>
        </w:rPr>
        <w:t>Zapotlanejenses</w:t>
      </w:r>
      <w:r>
        <w:rPr>
          <w:bCs/>
          <w:szCs w:val="22"/>
        </w:rPr>
        <w:t xml:space="preserve"> que trabajan por un mejor presente y futuro. </w:t>
      </w:r>
    </w:p>
    <w:p w14:paraId="6A3DFF80" w14:textId="6382A2EF" w:rsidR="00DA3C16" w:rsidRDefault="00000000">
      <w:pPr>
        <w:spacing w:after="160" w:line="254" w:lineRule="auto"/>
        <w:rPr>
          <w:bCs/>
          <w:szCs w:val="22"/>
        </w:rPr>
      </w:pPr>
      <w:r>
        <w:rPr>
          <w:bCs/>
          <w:szCs w:val="22"/>
        </w:rPr>
        <w:t xml:space="preserve">Quiero agradecer a mi hija Mariana por aceptar esa encomienda de ser la presidenta del Sistema DIF Municipal, que al igual yo fui durante nueve años, en tres distintas administraciones con mi esposo Héctor. Me permitieron sensibilizarme y estar de cerca con los más vulnerables. Hija: La tarea no es fácil, pero sé </w:t>
      </w:r>
      <w:r w:rsidR="005963B6">
        <w:rPr>
          <w:bCs/>
          <w:szCs w:val="22"/>
        </w:rPr>
        <w:t>qué</w:t>
      </w:r>
      <w:r>
        <w:rPr>
          <w:bCs/>
          <w:szCs w:val="22"/>
        </w:rPr>
        <w:t xml:space="preserve"> harás un gran trabajo, asistiendo y ayudando a las personas que más lo necesitan. </w:t>
      </w:r>
    </w:p>
    <w:p w14:paraId="677FBF7E" w14:textId="77777777" w:rsidR="00DA3C16" w:rsidRDefault="00000000">
      <w:pPr>
        <w:spacing w:after="160" w:line="254" w:lineRule="auto"/>
        <w:rPr>
          <w:bCs/>
          <w:szCs w:val="22"/>
        </w:rPr>
      </w:pPr>
      <w:r>
        <w:rPr>
          <w:bCs/>
          <w:szCs w:val="22"/>
        </w:rPr>
        <w:t xml:space="preserve">Isabel: Gracias por tu apoyo de nueva cuenta. </w:t>
      </w:r>
    </w:p>
    <w:p w14:paraId="2AE2377E" w14:textId="5823A85B" w:rsidR="00DA3C16" w:rsidRDefault="00000000">
      <w:pPr>
        <w:spacing w:after="160" w:line="254" w:lineRule="auto"/>
        <w:rPr>
          <w:bCs/>
          <w:szCs w:val="22"/>
        </w:rPr>
      </w:pPr>
      <w:r>
        <w:rPr>
          <w:bCs/>
          <w:szCs w:val="22"/>
        </w:rPr>
        <w:t xml:space="preserve">Hace treinta y cinco años el destino nos trajo a vivir a este municipio, con la esperanza y el sueño de salir adelante, comenzando con la fabricación de ropa. Más de tres décadas de esfuerzo, en las que ningún día he dejado de aprender y de adaptarme a los nuevos retos que </w:t>
      </w:r>
      <w:r w:rsidR="005963B6">
        <w:rPr>
          <w:bCs/>
          <w:szCs w:val="22"/>
        </w:rPr>
        <w:t>la vida</w:t>
      </w:r>
      <w:r>
        <w:rPr>
          <w:bCs/>
          <w:szCs w:val="22"/>
        </w:rPr>
        <w:t xml:space="preserve"> nos pone. Con esa misma pasión, administraré y cuidaré del municipio. Que se escuche fuerte y claro: Zapotlanejo tiene presidenta. Que a nadie le quede duda que soy una mujer comprometida con todas y todos los </w:t>
      </w:r>
      <w:r w:rsidR="005963B6">
        <w:rPr>
          <w:bCs/>
          <w:szCs w:val="22"/>
        </w:rPr>
        <w:t>Zapotlanejenses</w:t>
      </w:r>
      <w:r>
        <w:rPr>
          <w:bCs/>
          <w:szCs w:val="22"/>
        </w:rPr>
        <w:t xml:space="preserve">. Trabajaré para que nuestras niñas, niños, </w:t>
      </w:r>
      <w:r w:rsidR="005963B6">
        <w:rPr>
          <w:bCs/>
          <w:szCs w:val="22"/>
        </w:rPr>
        <w:t>jóvenes</w:t>
      </w:r>
      <w:r>
        <w:rPr>
          <w:bCs/>
          <w:szCs w:val="22"/>
        </w:rPr>
        <w:t xml:space="preserve">, adultos mayores, profesionistas, gente del campo, empresarios y los ciudadanos trabajadores tengan un gobierno cercano, sin distinción de color. Héctor tenía muchos proyectos preparados para estos tres años. Claro que los llevaremos a cabo. Realizaremos tareas para abatir el rezago en el mantenimiento de espacios públicos. La rehabilitación del parque </w:t>
      </w:r>
      <w:r w:rsidR="005963B6">
        <w:rPr>
          <w:bCs/>
          <w:szCs w:val="22"/>
        </w:rPr>
        <w:t>ecoturístico</w:t>
      </w:r>
      <w:r>
        <w:rPr>
          <w:bCs/>
          <w:szCs w:val="22"/>
        </w:rPr>
        <w:t xml:space="preserve"> Puente de </w:t>
      </w:r>
      <w:r w:rsidR="005963B6">
        <w:rPr>
          <w:bCs/>
          <w:szCs w:val="22"/>
        </w:rPr>
        <w:t>Calderón</w:t>
      </w:r>
      <w:r>
        <w:rPr>
          <w:bCs/>
          <w:szCs w:val="22"/>
        </w:rPr>
        <w:t xml:space="preserve">, una </w:t>
      </w:r>
      <w:r w:rsidR="005963B6">
        <w:rPr>
          <w:bCs/>
          <w:szCs w:val="22"/>
        </w:rPr>
        <w:t>reingeniería</w:t>
      </w:r>
      <w:r>
        <w:rPr>
          <w:bCs/>
          <w:szCs w:val="22"/>
        </w:rPr>
        <w:t xml:space="preserve"> administrativa que nos permita tener más recursos para realizar obra pública, que en los próximos días estaremos arrancando algunas obras importantes para el municipio. También el día de mañana iniciaremos con la limpieza de maleza de andadores, parques y espacios públicos y claro, también a primera hora, inician los trabajos de rehabilitación de Puente de Calderón. Mejoraremos los servicios médicos, con mejor atención, teniendo personal profesional y calificado. Contaremos con una farmacia digna y abasto de medicamentos. ¿Sí o no, </w:t>
      </w:r>
      <w:r w:rsidR="005963B6">
        <w:rPr>
          <w:bCs/>
          <w:szCs w:val="22"/>
        </w:rPr>
        <w:t>Petty</w:t>
      </w:r>
      <w:r>
        <w:rPr>
          <w:bCs/>
          <w:szCs w:val="22"/>
        </w:rPr>
        <w:t>?</w:t>
      </w:r>
    </w:p>
    <w:p w14:paraId="437793C5" w14:textId="4048E838" w:rsidR="00DA3C16" w:rsidRDefault="00000000">
      <w:pPr>
        <w:spacing w:after="160" w:line="254" w:lineRule="auto"/>
        <w:rPr>
          <w:bCs/>
          <w:szCs w:val="22"/>
        </w:rPr>
      </w:pPr>
      <w:r>
        <w:rPr>
          <w:bCs/>
          <w:szCs w:val="22"/>
        </w:rPr>
        <w:t xml:space="preserve">El deporte merece un cambio, es por eso que habrá nuevas disciplinas, reforzando las existentes. Para nuestras escuelas, regresan las cuadrillas de mantenimiento en los distintos planteles educativos, en todos los niveles, ayudando a la Secretaría de Educación y atendiendo a necesidades básicas. En seguridad pública reforzaremos con equipamiento adecuado, capacitaciones, adiestramiento y certificaciones a nuestros policías. Erradicaremos las malas prácticas que han dañado la confianza y tranquilidad de los </w:t>
      </w:r>
      <w:r w:rsidR="005963B6">
        <w:rPr>
          <w:bCs/>
          <w:szCs w:val="22"/>
        </w:rPr>
        <w:t>Zapotlanejenses</w:t>
      </w:r>
      <w:r>
        <w:rPr>
          <w:bCs/>
          <w:szCs w:val="22"/>
        </w:rPr>
        <w:t xml:space="preserve">. </w:t>
      </w:r>
    </w:p>
    <w:p w14:paraId="5D6CD2D8" w14:textId="77777777" w:rsidR="00DA3C16" w:rsidRDefault="00000000">
      <w:pPr>
        <w:spacing w:after="160" w:line="254" w:lineRule="auto"/>
        <w:rPr>
          <w:bCs/>
          <w:szCs w:val="22"/>
        </w:rPr>
      </w:pPr>
      <w:r>
        <w:rPr>
          <w:bCs/>
          <w:szCs w:val="22"/>
        </w:rPr>
        <w:t xml:space="preserve">En Desarrollo Económico, con el evento de la catrina, iniciamos en conjunto con todos los sectores que componen la economía y sustentabilidad del municipio. Tengan la confianza que no les voy a fallar. Junto a mi gran equipo de trabajo (aprovecho para hacerles un gran reconocimiento) por su acompañamiento y respaldo en cada paso </w:t>
      </w:r>
      <w:proofErr w:type="gramStart"/>
      <w:r>
        <w:rPr>
          <w:bCs/>
          <w:szCs w:val="22"/>
        </w:rPr>
        <w:t>que</w:t>
      </w:r>
      <w:proofErr w:type="gramEnd"/>
      <w:r>
        <w:rPr>
          <w:bCs/>
          <w:szCs w:val="22"/>
        </w:rPr>
        <w:t xml:space="preserve"> dado, para llegar a este gran momento.  </w:t>
      </w:r>
    </w:p>
    <w:p w14:paraId="32E17FFC" w14:textId="0D6568DE" w:rsidR="00DA3C16" w:rsidRDefault="00000000">
      <w:pPr>
        <w:spacing w:after="160" w:line="254" w:lineRule="auto"/>
        <w:rPr>
          <w:bCs/>
          <w:szCs w:val="22"/>
        </w:rPr>
      </w:pPr>
      <w:r>
        <w:rPr>
          <w:bCs/>
          <w:szCs w:val="22"/>
        </w:rPr>
        <w:t xml:space="preserve">Un agradecimiento a todas y todos los </w:t>
      </w:r>
      <w:r w:rsidR="005963B6">
        <w:rPr>
          <w:bCs/>
          <w:szCs w:val="22"/>
        </w:rPr>
        <w:t>Zapotlanejenses</w:t>
      </w:r>
      <w:r>
        <w:rPr>
          <w:bCs/>
          <w:szCs w:val="22"/>
        </w:rPr>
        <w:t xml:space="preserve"> que depositaron su confianza en mi persona y de mis compañeras y compañeros. </w:t>
      </w:r>
      <w:r w:rsidR="005963B6">
        <w:rPr>
          <w:bCs/>
          <w:szCs w:val="22"/>
        </w:rPr>
        <w:t>Es momento</w:t>
      </w:r>
      <w:r>
        <w:rPr>
          <w:bCs/>
          <w:szCs w:val="22"/>
        </w:rPr>
        <w:t xml:space="preserve"> de ponernos la camiseta de </w:t>
      </w:r>
      <w:r w:rsidR="005963B6">
        <w:rPr>
          <w:bCs/>
          <w:szCs w:val="22"/>
        </w:rPr>
        <w:t>Zapotlanejo</w:t>
      </w:r>
      <w:r>
        <w:rPr>
          <w:bCs/>
          <w:szCs w:val="22"/>
        </w:rPr>
        <w:t xml:space="preserve">, trabajando para todos sus habitantes, sin distinción alguna. La tarea más importante comienza ahora. No tengan duda que estaremos dando respuesta a sus necesidades. Estaré rodeada de los mejores perfiles profesionales. Mujeres y hombres que ante todo están comprometidos. Algunos de ellos ya han servido a Zapotlanejo en otro momento. Juntos rendiremos cuentas claras y </w:t>
      </w:r>
      <w:r w:rsidR="005963B6">
        <w:rPr>
          <w:bCs/>
          <w:szCs w:val="22"/>
        </w:rPr>
        <w:t>volveremos</w:t>
      </w:r>
      <w:r>
        <w:rPr>
          <w:bCs/>
          <w:szCs w:val="22"/>
        </w:rPr>
        <w:t xml:space="preserve"> a formar una administración que encabeza los primeros lugares en transparencia. Los </w:t>
      </w:r>
      <w:r>
        <w:rPr>
          <w:bCs/>
          <w:szCs w:val="22"/>
        </w:rPr>
        <w:lastRenderedPageBreak/>
        <w:t xml:space="preserve">necesito a todos y a todas, no lo haré sola, vamos todos juntos con su aprendizaje y experiencia a forjar el Zapotlanejo que todos queremos. </w:t>
      </w:r>
    </w:p>
    <w:p w14:paraId="0FF7C662" w14:textId="4720E720" w:rsidR="00DA3C16" w:rsidRDefault="00000000">
      <w:pPr>
        <w:spacing w:after="160" w:line="254" w:lineRule="auto"/>
        <w:rPr>
          <w:bCs/>
          <w:szCs w:val="22"/>
        </w:rPr>
      </w:pPr>
      <w:r>
        <w:rPr>
          <w:bCs/>
          <w:szCs w:val="22"/>
        </w:rPr>
        <w:t xml:space="preserve">Gracias doctor Alejandro por estar aquí; Héctor </w:t>
      </w:r>
      <w:r w:rsidR="005963B6">
        <w:rPr>
          <w:bCs/>
          <w:szCs w:val="22"/>
        </w:rPr>
        <w:t>Gámez</w:t>
      </w:r>
      <w:r>
        <w:rPr>
          <w:bCs/>
          <w:szCs w:val="22"/>
        </w:rPr>
        <w:t xml:space="preserve">, por ahí lo vi; Paty; Sergio; Juan Carlos; Susy; Chachita; y Marcos. Y una disculpa si no los menciono a todos los demás, pero son muchísimos y no nada más los que están aquí. También los que están allá afuera. De verdad, mis respetos hacia ustedes. </w:t>
      </w:r>
    </w:p>
    <w:p w14:paraId="2F825D4B" w14:textId="7B3218C7" w:rsidR="00DA3C16" w:rsidRDefault="00000000">
      <w:pPr>
        <w:spacing w:after="160" w:line="254" w:lineRule="auto"/>
        <w:rPr>
          <w:bCs/>
          <w:szCs w:val="22"/>
        </w:rPr>
      </w:pPr>
      <w:r>
        <w:rPr>
          <w:bCs/>
          <w:szCs w:val="22"/>
        </w:rPr>
        <w:t xml:space="preserve">Por último, quiero decirles que Héctor es y será siempre esencial en mi vida. Perdón si lo menciono todo el tiempo. Está en mí. Con él aprendí de los grandes retos de la vida, que las cosas se pueden hacer simplemente bien y de la mejor manera, cuando se hace con el corazón. Él es mi ejemplo a seguir y mi inspiración de todos los días. Ustedes ya conocen su legado, hay personas que vivirán siempre en sus obras y en nuestros corazones. Héctor: Desde aquí te pido que siempre me acompañes, me guíes. Y </w:t>
      </w:r>
      <w:r w:rsidR="005963B6">
        <w:rPr>
          <w:bCs/>
          <w:szCs w:val="22"/>
        </w:rPr>
        <w:t>que,</w:t>
      </w:r>
      <w:r>
        <w:rPr>
          <w:bCs/>
          <w:szCs w:val="22"/>
        </w:rPr>
        <w:t xml:space="preserve"> así como tú lo demostraste con hechos, lo haremos también nosotros, dándole continuidad a muchos de los proyectos que tú impulsaste y los nuevos que vendrán. Gracias a todos por acompañarme y a Dios por darme la fortaleza de estar aquí. </w:t>
      </w:r>
    </w:p>
    <w:p w14:paraId="3741C8DC" w14:textId="6FCABFC7" w:rsidR="00DA3C16" w:rsidRDefault="00000000">
      <w:pPr>
        <w:spacing w:after="160" w:line="254" w:lineRule="auto"/>
        <w:rPr>
          <w:bCs/>
          <w:szCs w:val="22"/>
        </w:rPr>
      </w:pPr>
      <w:r>
        <w:rPr>
          <w:bCs/>
          <w:szCs w:val="22"/>
        </w:rPr>
        <w:t xml:space="preserve">Quiero darle las gracias (ya te di), Dalia, muchísimas gracias por estar aquí; Dani. Y la verdad es que fueron personas muy importantes en la campaña (que ya sé que no estamos en campaña, pero yo me siento ahí. La verdad es que desde ese momento vi muchísimas caras que las veo aquí y que son el soporte para que todo lo que hagamos, lo hagamos bien. Porque voy a estar bien supervisada por ustedes. </w:t>
      </w:r>
      <w:r w:rsidR="005963B6">
        <w:rPr>
          <w:bCs/>
          <w:szCs w:val="22"/>
        </w:rPr>
        <w:t>¿O</w:t>
      </w:r>
      <w:r>
        <w:rPr>
          <w:bCs/>
          <w:szCs w:val="22"/>
        </w:rPr>
        <w:t xml:space="preserve"> no Juani? Todos, muchas gracias por estar aquí. Y también gracias a Dios por darme la fortaleza de estar aquí. </w:t>
      </w:r>
    </w:p>
    <w:p w14:paraId="71C365C1" w14:textId="77777777" w:rsidR="00DA3C16" w:rsidRDefault="00000000">
      <w:pPr>
        <w:spacing w:after="160" w:line="254" w:lineRule="auto"/>
        <w:rPr>
          <w:bCs/>
          <w:szCs w:val="22"/>
        </w:rPr>
      </w:pPr>
      <w:r>
        <w:rPr>
          <w:bCs/>
          <w:szCs w:val="22"/>
        </w:rPr>
        <w:t xml:space="preserve">Para terminar, quiero decirles a todo Zapotlanejo, tendrá un nuevo gobierno, de puertas abiertas, cercano a la gente. Juntas y juntos continuaremos el legado de mi esposo Héctor, por siempre en mi corazón. Gracias. Buenas noches. </w:t>
      </w:r>
    </w:p>
    <w:p w14:paraId="7023820A" w14:textId="0E748E04" w:rsidR="00DA3C16" w:rsidRDefault="00000000">
      <w:pPr>
        <w:spacing w:after="160" w:line="254" w:lineRule="auto"/>
        <w:rPr>
          <w:bCs/>
          <w:szCs w:val="22"/>
        </w:rPr>
      </w:pPr>
      <w:r>
        <w:rPr>
          <w:bCs/>
          <w:szCs w:val="22"/>
        </w:rPr>
        <w:t xml:space="preserve">Nos pudiera acompañar, es un politólogo administrador Público, Aarón Armando </w:t>
      </w:r>
      <w:r w:rsidR="005963B6">
        <w:rPr>
          <w:bCs/>
          <w:szCs w:val="22"/>
        </w:rPr>
        <w:t>Gámez</w:t>
      </w:r>
      <w:r>
        <w:rPr>
          <w:bCs/>
          <w:szCs w:val="22"/>
        </w:rPr>
        <w:t xml:space="preserve"> </w:t>
      </w:r>
      <w:r w:rsidR="005963B6">
        <w:rPr>
          <w:bCs/>
          <w:szCs w:val="22"/>
        </w:rPr>
        <w:t>Sepúlveda</w:t>
      </w:r>
      <w:r>
        <w:rPr>
          <w:bCs/>
          <w:szCs w:val="22"/>
        </w:rPr>
        <w:t xml:space="preserve">, que viene en representación del gobernador Enrique Alfaro Ramírez. Gracias. </w:t>
      </w:r>
    </w:p>
    <w:p w14:paraId="1D40AD40" w14:textId="7D8B6555" w:rsidR="00DA3C16" w:rsidRDefault="005963B6">
      <w:pPr>
        <w:spacing w:after="160" w:line="254" w:lineRule="auto"/>
        <w:rPr>
          <w:b/>
          <w:sz w:val="28"/>
          <w:szCs w:val="24"/>
          <w:highlight w:val="lightGray"/>
        </w:rPr>
      </w:pPr>
      <w:r>
        <w:rPr>
          <w:b/>
          <w:sz w:val="28"/>
          <w:szCs w:val="24"/>
          <w:highlight w:val="lightGray"/>
        </w:rPr>
        <w:t>Politólogo</w:t>
      </w:r>
      <w:r w:rsidR="00000000">
        <w:rPr>
          <w:b/>
          <w:sz w:val="28"/>
          <w:szCs w:val="24"/>
          <w:highlight w:val="lightGray"/>
        </w:rPr>
        <w:t xml:space="preserve"> Administrador Público, Aarón Armando Gámez </w:t>
      </w:r>
      <w:proofErr w:type="gramStart"/>
      <w:r>
        <w:rPr>
          <w:b/>
          <w:sz w:val="28"/>
          <w:szCs w:val="24"/>
          <w:highlight w:val="lightGray"/>
        </w:rPr>
        <w:t>Sepúlveda</w:t>
      </w:r>
      <w:r w:rsidR="00000000">
        <w:rPr>
          <w:b/>
          <w:sz w:val="28"/>
          <w:szCs w:val="24"/>
          <w:highlight w:val="lightGray"/>
        </w:rPr>
        <w:t>.-</w:t>
      </w:r>
      <w:proofErr w:type="gramEnd"/>
      <w:r w:rsidR="00000000">
        <w:rPr>
          <w:b/>
          <w:sz w:val="28"/>
          <w:szCs w:val="24"/>
          <w:highlight w:val="lightGray"/>
        </w:rPr>
        <w:t xml:space="preserve">   </w:t>
      </w:r>
    </w:p>
    <w:p w14:paraId="55432E37" w14:textId="30F6CF7A" w:rsidR="00DA3C16" w:rsidRDefault="00000000">
      <w:pPr>
        <w:spacing w:after="160" w:line="254" w:lineRule="auto"/>
        <w:rPr>
          <w:bCs/>
          <w:szCs w:val="22"/>
        </w:rPr>
      </w:pPr>
      <w:r>
        <w:rPr>
          <w:bCs/>
          <w:szCs w:val="22"/>
        </w:rPr>
        <w:t xml:space="preserve">Buenas noches. Muchas gracias. Voy a tratar de ser muy breve que hace mucho calor. Saludo en representación del gobernador, Enrique Alfaro </w:t>
      </w:r>
      <w:r w:rsidR="005963B6">
        <w:rPr>
          <w:bCs/>
          <w:szCs w:val="22"/>
        </w:rPr>
        <w:t>Ramírez</w:t>
      </w:r>
      <w:r>
        <w:rPr>
          <w:bCs/>
          <w:szCs w:val="22"/>
        </w:rPr>
        <w:t xml:space="preserve">, a las y los habitantes de Zapotlanejo que hoy se han dado cita a la toma de protesta de esta administración </w:t>
      </w:r>
      <w:r w:rsidR="005963B6">
        <w:rPr>
          <w:bCs/>
          <w:szCs w:val="22"/>
        </w:rPr>
        <w:t>pública</w:t>
      </w:r>
      <w:r>
        <w:rPr>
          <w:bCs/>
          <w:szCs w:val="22"/>
        </w:rPr>
        <w:t xml:space="preserve">. Saludo especialmente al nuevo cuerpo edilicio, encabezado por Patricia, que nos hará el honor de presidir este honorable ayuntamiento. De la misma forma saludo respetuosamente a las personas que desempeñaran a partir del día de mañana la honrosa y digna tarea del servicio público como parte de este equipo de gobierno. </w:t>
      </w:r>
    </w:p>
    <w:p w14:paraId="0D50D624" w14:textId="6682A0D5" w:rsidR="00DA3C16" w:rsidRDefault="00000000">
      <w:pPr>
        <w:spacing w:after="160" w:line="254" w:lineRule="auto"/>
        <w:rPr>
          <w:bCs/>
          <w:szCs w:val="22"/>
        </w:rPr>
      </w:pPr>
      <w:r>
        <w:rPr>
          <w:bCs/>
          <w:szCs w:val="22"/>
        </w:rPr>
        <w:t xml:space="preserve">En el gobierno del estado de Jalisco sabemos que participar en la vida pública municipal, es una tarea fundamental, que implica trabajar </w:t>
      </w:r>
      <w:r w:rsidR="005963B6">
        <w:rPr>
          <w:bCs/>
          <w:szCs w:val="22"/>
        </w:rPr>
        <w:t>diariamente para</w:t>
      </w:r>
      <w:r>
        <w:rPr>
          <w:bCs/>
          <w:szCs w:val="22"/>
        </w:rPr>
        <w:t xml:space="preserve"> proveer los servicios públicos básicos con calidad y eficacia. Por ello el gobernador Enrique Alfaro les envía los mejores deseos de éxito en esta nueva responsabilidad y le externa al nuevo cabildo toda su disposición de colaborar de manera coordinada con los dos niveles de gobierno. Esto en visión del beneficio de los jaliscienses. Jalisco es una tierra que a todas y todos nos llena de orgullo, pues se ha formado una identidad propia y ha aportado de manera sustancial a la identidad de México. Gracias </w:t>
      </w:r>
      <w:r w:rsidR="005963B6">
        <w:rPr>
          <w:bCs/>
          <w:szCs w:val="22"/>
        </w:rPr>
        <w:t>que,</w:t>
      </w:r>
      <w:r>
        <w:rPr>
          <w:bCs/>
          <w:szCs w:val="22"/>
        </w:rPr>
        <w:t xml:space="preserve"> desde el momento del nacimiento de Jalisco, las partes que lo </w:t>
      </w:r>
      <w:r w:rsidR="005963B6">
        <w:rPr>
          <w:bCs/>
          <w:szCs w:val="22"/>
        </w:rPr>
        <w:t>constituyen y</w:t>
      </w:r>
      <w:r>
        <w:rPr>
          <w:bCs/>
          <w:szCs w:val="22"/>
        </w:rPr>
        <w:t xml:space="preserve"> hoy suman 125 municipios, siempre han sido considerados parte fundamental en su vida cultural, política, intelectual, económica y social. Jalisco, al igual que México, </w:t>
      </w:r>
      <w:r>
        <w:rPr>
          <w:bCs/>
          <w:szCs w:val="22"/>
        </w:rPr>
        <w:lastRenderedPageBreak/>
        <w:t xml:space="preserve">no es un constructo social homogéneo. La suma de sus partes son su gran riqueza. En el pleno respeto a la sana y deseable y diferencia </w:t>
      </w:r>
      <w:r w:rsidR="005963B6">
        <w:rPr>
          <w:bCs/>
          <w:szCs w:val="22"/>
        </w:rPr>
        <w:t>democrática</w:t>
      </w:r>
      <w:r>
        <w:rPr>
          <w:bCs/>
          <w:szCs w:val="22"/>
        </w:rPr>
        <w:t xml:space="preserve">. </w:t>
      </w:r>
    </w:p>
    <w:p w14:paraId="7133D49A" w14:textId="737F3323" w:rsidR="00DA3C16" w:rsidRDefault="00000000">
      <w:pPr>
        <w:spacing w:after="160" w:line="254" w:lineRule="auto"/>
        <w:rPr>
          <w:bCs/>
          <w:szCs w:val="22"/>
        </w:rPr>
      </w:pPr>
      <w:r>
        <w:rPr>
          <w:bCs/>
          <w:szCs w:val="22"/>
        </w:rPr>
        <w:t xml:space="preserve">Cuando en 1823, los padres fundadores de Jalisco tomaron la decisión de participar en un proyecto nacional que conformaría una república, tuvieron </w:t>
      </w:r>
      <w:r w:rsidR="005963B6">
        <w:rPr>
          <w:bCs/>
          <w:szCs w:val="22"/>
        </w:rPr>
        <w:t>el acierto</w:t>
      </w:r>
      <w:r>
        <w:rPr>
          <w:bCs/>
          <w:szCs w:val="22"/>
        </w:rPr>
        <w:t xml:space="preserve"> de consultar a todos los pueblos que conformaban el territorio, para así decidir, si teníamos que optar por una república liberalista (que afortunadamente así sucedió) a una república centralista. Desde entonces </w:t>
      </w:r>
      <w:r w:rsidR="005963B6">
        <w:rPr>
          <w:bCs/>
          <w:szCs w:val="22"/>
        </w:rPr>
        <w:t>Jalisco</w:t>
      </w:r>
      <w:r>
        <w:rPr>
          <w:bCs/>
          <w:szCs w:val="22"/>
        </w:rPr>
        <w:t xml:space="preserve"> lleva en su ADN social y político el respeto por la vida </w:t>
      </w:r>
      <w:r w:rsidR="005963B6">
        <w:rPr>
          <w:bCs/>
          <w:szCs w:val="22"/>
        </w:rPr>
        <w:t>democrática</w:t>
      </w:r>
      <w:r>
        <w:rPr>
          <w:bCs/>
          <w:szCs w:val="22"/>
        </w:rPr>
        <w:t xml:space="preserve">, la defensa de la autonomía que permite el desarrollo de libertad y el reconocimiento de la </w:t>
      </w:r>
      <w:r w:rsidR="005963B6">
        <w:rPr>
          <w:bCs/>
          <w:szCs w:val="22"/>
        </w:rPr>
        <w:t>pluralidad</w:t>
      </w:r>
      <w:r>
        <w:rPr>
          <w:bCs/>
          <w:szCs w:val="22"/>
        </w:rPr>
        <w:t xml:space="preserve"> social que nos constituye culturalmente. </w:t>
      </w:r>
    </w:p>
    <w:p w14:paraId="6C701A9E" w14:textId="1A4E3A50" w:rsidR="00DA3C16" w:rsidRDefault="00000000">
      <w:pPr>
        <w:spacing w:after="160" w:line="254" w:lineRule="auto"/>
        <w:rPr>
          <w:bCs/>
          <w:szCs w:val="22"/>
        </w:rPr>
      </w:pPr>
      <w:r>
        <w:rPr>
          <w:bCs/>
          <w:szCs w:val="22"/>
        </w:rPr>
        <w:t xml:space="preserve">Hace poco más de 200 años, la sociedad </w:t>
      </w:r>
      <w:r w:rsidR="005963B6">
        <w:rPr>
          <w:bCs/>
          <w:szCs w:val="22"/>
        </w:rPr>
        <w:t>Jalisciense</w:t>
      </w:r>
      <w:r>
        <w:rPr>
          <w:bCs/>
          <w:szCs w:val="22"/>
        </w:rPr>
        <w:t xml:space="preserve">, representada en su diputado constituyente, Prisciliano Sánchez demostró una altura de miras y una vocación </w:t>
      </w:r>
      <w:r w:rsidR="005963B6">
        <w:rPr>
          <w:bCs/>
          <w:szCs w:val="22"/>
        </w:rPr>
        <w:t>democrática</w:t>
      </w:r>
      <w:r>
        <w:rPr>
          <w:bCs/>
          <w:szCs w:val="22"/>
        </w:rPr>
        <w:t xml:space="preserve"> adelantada a su tiempo. Al reconocer la diversidad la diversidad social, como el camino para impulsar la </w:t>
      </w:r>
      <w:r w:rsidR="005963B6">
        <w:rPr>
          <w:bCs/>
          <w:szCs w:val="22"/>
        </w:rPr>
        <w:t>pluralidad</w:t>
      </w:r>
      <w:r>
        <w:rPr>
          <w:bCs/>
          <w:szCs w:val="22"/>
        </w:rPr>
        <w:t xml:space="preserve"> política frente a un complejo proceso de conformación de un Estado - Nación, sustentado en una visión de libertad y autonomía social. </w:t>
      </w:r>
    </w:p>
    <w:p w14:paraId="23BA1736" w14:textId="4CA1EC5B" w:rsidR="00DA3C16" w:rsidRDefault="00000000">
      <w:pPr>
        <w:spacing w:after="160" w:line="254" w:lineRule="auto"/>
        <w:rPr>
          <w:bCs/>
          <w:szCs w:val="22"/>
        </w:rPr>
      </w:pPr>
      <w:r>
        <w:rPr>
          <w:bCs/>
          <w:szCs w:val="22"/>
        </w:rPr>
        <w:t xml:space="preserve">En la actualidad, Jalisco ha demostrado que las convicciones y los valores de los padres fundadores, siguen latentes y más vigentes que nunca. Que las y los </w:t>
      </w:r>
      <w:r w:rsidR="005963B6">
        <w:rPr>
          <w:bCs/>
          <w:szCs w:val="22"/>
        </w:rPr>
        <w:t>jaliscienses</w:t>
      </w:r>
      <w:r>
        <w:rPr>
          <w:bCs/>
          <w:szCs w:val="22"/>
        </w:rPr>
        <w:t xml:space="preserve"> somos sobre todas las cosas un pueblo democrático, respetuoso de la libertad. Por ello hago llegar el llamado del gobernador Alfaro, para que a lo largo de los próximos tres años en los que se desempeñan este honorable cargo, no pierdan de vista que la virtud de la política descansa en la consolidación de los acuerdos que permiten tomar las mejores decisiones. </w:t>
      </w:r>
    </w:p>
    <w:p w14:paraId="3519372D" w14:textId="5D1D37C9" w:rsidR="00DA3C16" w:rsidRDefault="00000000">
      <w:pPr>
        <w:spacing w:after="160" w:line="254" w:lineRule="auto"/>
        <w:rPr>
          <w:bCs/>
          <w:szCs w:val="22"/>
        </w:rPr>
      </w:pPr>
      <w:r>
        <w:rPr>
          <w:bCs/>
          <w:szCs w:val="22"/>
        </w:rPr>
        <w:t xml:space="preserve">Las autoridades que hoy toman posesión cuentan con la legitimidad democrática completa para llevar a cabo sus responsabilidades. Por ello es importante tener siempre presente que, al gobernar, queda avalado </w:t>
      </w:r>
      <w:r w:rsidR="005963B6">
        <w:rPr>
          <w:bCs/>
          <w:szCs w:val="22"/>
        </w:rPr>
        <w:t>todos los matices partidistas y</w:t>
      </w:r>
      <w:r>
        <w:rPr>
          <w:bCs/>
          <w:szCs w:val="22"/>
        </w:rPr>
        <w:t xml:space="preserve"> se trabaja para toda la ciudadanía. A todas y a todos se debe este cabildo y a todas y a todos habrá que darles cuentas. </w:t>
      </w:r>
    </w:p>
    <w:p w14:paraId="23669AE8" w14:textId="77777777" w:rsidR="00DA3C16" w:rsidRDefault="00000000">
      <w:pPr>
        <w:spacing w:after="160" w:line="254" w:lineRule="auto"/>
        <w:rPr>
          <w:bCs/>
          <w:szCs w:val="22"/>
        </w:rPr>
      </w:pPr>
      <w:r>
        <w:rPr>
          <w:bCs/>
          <w:szCs w:val="22"/>
        </w:rPr>
        <w:t xml:space="preserve">Desde el gobierno del estado de Jalisco, en nombre del gobernador Enrique Alfaro, les felicitamos por esta nueva responsabilidad a todas y a todos. Presidenta: Sepa que la administración estatal encontrará en todo momento la disposición de trabajo en conjunto en beneficio de Zapotlanejo. Muchas felicidades y enhorabuena. Muchas gracias. </w:t>
      </w:r>
    </w:p>
    <w:p w14:paraId="32517CCA" w14:textId="6507DA53" w:rsidR="00DA3C16" w:rsidRDefault="005963B6">
      <w:pPr>
        <w:spacing w:after="160" w:line="254" w:lineRule="auto"/>
        <w:rPr>
          <w:b/>
          <w:sz w:val="28"/>
          <w:szCs w:val="24"/>
          <w:highlight w:val="lightGray"/>
        </w:rPr>
      </w:pPr>
      <w:r>
        <w:rPr>
          <w:b/>
          <w:sz w:val="28"/>
          <w:szCs w:val="24"/>
          <w:highlight w:val="lightGray"/>
        </w:rPr>
        <w:t xml:space="preserve">La </w:t>
      </w:r>
      <w:proofErr w:type="gramStart"/>
      <w:r>
        <w:rPr>
          <w:b/>
          <w:sz w:val="28"/>
          <w:szCs w:val="24"/>
          <w:highlight w:val="lightGray"/>
        </w:rPr>
        <w:t>Presidenta</w:t>
      </w:r>
      <w:proofErr w:type="gramEnd"/>
      <w:r w:rsidR="00000000">
        <w:rPr>
          <w:b/>
          <w:sz w:val="28"/>
          <w:szCs w:val="24"/>
          <w:highlight w:val="lightGray"/>
        </w:rPr>
        <w:t xml:space="preserve"> Municipal </w:t>
      </w:r>
      <w:r>
        <w:rPr>
          <w:b/>
          <w:sz w:val="28"/>
          <w:szCs w:val="24"/>
          <w:highlight w:val="lightGray"/>
        </w:rPr>
        <w:t>Electa. -</w:t>
      </w:r>
      <w:r w:rsidR="00000000">
        <w:rPr>
          <w:b/>
          <w:sz w:val="28"/>
          <w:szCs w:val="24"/>
          <w:highlight w:val="lightGray"/>
        </w:rPr>
        <w:t xml:space="preserve"> </w:t>
      </w:r>
    </w:p>
    <w:p w14:paraId="7B2D284C" w14:textId="77777777" w:rsidR="00DA3C16" w:rsidRDefault="00000000">
      <w:pPr>
        <w:spacing w:after="160" w:line="254" w:lineRule="auto"/>
        <w:rPr>
          <w:bCs/>
          <w:szCs w:val="22"/>
        </w:rPr>
      </w:pPr>
      <w:r>
        <w:rPr>
          <w:bCs/>
          <w:szCs w:val="22"/>
        </w:rPr>
        <w:t xml:space="preserve">Continúe secretario con el siguiente punto. </w:t>
      </w:r>
    </w:p>
    <w:p w14:paraId="0E6FE06D" w14:textId="7A9C4233" w:rsidR="00DA3C16" w:rsidRDefault="00000000">
      <w:pPr>
        <w:spacing w:after="160" w:line="254" w:lineRule="auto"/>
        <w:rPr>
          <w:b/>
          <w:sz w:val="28"/>
          <w:szCs w:val="24"/>
          <w:highlight w:val="lightGray"/>
        </w:rPr>
      </w:pPr>
      <w:r>
        <w:rPr>
          <w:b/>
          <w:sz w:val="28"/>
          <w:szCs w:val="24"/>
          <w:highlight w:val="lightGray"/>
        </w:rPr>
        <w:t xml:space="preserve">El Secretario </w:t>
      </w:r>
      <w:proofErr w:type="gramStart"/>
      <w:r w:rsidR="005963B6">
        <w:rPr>
          <w:b/>
          <w:sz w:val="28"/>
          <w:szCs w:val="24"/>
          <w:highlight w:val="lightGray"/>
        </w:rPr>
        <w:t>General.</w:t>
      </w:r>
      <w:r>
        <w:rPr>
          <w:b/>
          <w:sz w:val="28"/>
          <w:szCs w:val="24"/>
          <w:highlight w:val="lightGray"/>
        </w:rPr>
        <w:t>-</w:t>
      </w:r>
      <w:proofErr w:type="gramEnd"/>
      <w:r>
        <w:rPr>
          <w:b/>
          <w:sz w:val="28"/>
          <w:szCs w:val="24"/>
          <w:highlight w:val="lightGray"/>
        </w:rPr>
        <w:t xml:space="preserve"> </w:t>
      </w:r>
      <w:r>
        <w:rPr>
          <w:bCs/>
          <w:szCs w:val="22"/>
        </w:rPr>
        <w:t xml:space="preserve"> Sí señora presidenta municipal. </w:t>
      </w:r>
    </w:p>
    <w:p w14:paraId="75016FF7" w14:textId="77777777" w:rsidR="00DA3C16" w:rsidRDefault="00000000">
      <w:pPr>
        <w:spacing w:after="160" w:line="254" w:lineRule="auto"/>
        <w:rPr>
          <w:b/>
          <w:bCs/>
          <w:szCs w:val="24"/>
        </w:rPr>
      </w:pPr>
      <w:r>
        <w:rPr>
          <w:b/>
          <w:sz w:val="28"/>
        </w:rPr>
        <w:t>DESAHOGO DEL SEPTIMO PUNTO DEL ORDEN DEL DÍA.</w:t>
      </w:r>
      <w:r>
        <w:rPr>
          <w:sz w:val="28"/>
        </w:rPr>
        <w:t xml:space="preserve"> - </w:t>
      </w:r>
      <w:r>
        <w:rPr>
          <w:b/>
          <w:bCs/>
          <w:szCs w:val="24"/>
        </w:rPr>
        <w:t>Clausura de la sesión.</w:t>
      </w:r>
    </w:p>
    <w:p w14:paraId="533143AD" w14:textId="77777777" w:rsidR="00DA3C16" w:rsidRDefault="00000000">
      <w:pPr>
        <w:spacing w:after="160" w:line="254" w:lineRule="auto"/>
        <w:rPr>
          <w:bCs/>
          <w:szCs w:val="24"/>
        </w:rPr>
      </w:pPr>
      <w:proofErr w:type="gramStart"/>
      <w:r>
        <w:rPr>
          <w:b/>
          <w:sz w:val="28"/>
          <w:szCs w:val="24"/>
          <w:highlight w:val="lightGray"/>
        </w:rPr>
        <w:t>La  Presidenta</w:t>
      </w:r>
      <w:proofErr w:type="gramEnd"/>
      <w:r>
        <w:rPr>
          <w:b/>
          <w:sz w:val="28"/>
          <w:szCs w:val="24"/>
          <w:highlight w:val="lightGray"/>
        </w:rPr>
        <w:t xml:space="preserve"> Municipal Electa.- </w:t>
      </w:r>
    </w:p>
    <w:p w14:paraId="23FE21E2" w14:textId="77777777" w:rsidR="00DA3C16" w:rsidRDefault="00DA3C16">
      <w:pPr>
        <w:rPr>
          <w:szCs w:val="24"/>
        </w:rPr>
      </w:pPr>
    </w:p>
    <w:p w14:paraId="6766B35D" w14:textId="77777777" w:rsidR="00DA3C16" w:rsidRDefault="00000000">
      <w:pPr>
        <w:spacing w:after="160" w:line="254" w:lineRule="auto"/>
        <w:rPr>
          <w:sz w:val="28"/>
        </w:rPr>
      </w:pPr>
      <w:r>
        <w:rPr>
          <w:sz w:val="28"/>
        </w:rPr>
        <w:t xml:space="preserve">En atención al último punto del orden del día y </w:t>
      </w:r>
      <w:r>
        <w:rPr>
          <w:sz w:val="28"/>
          <w:lang w:val="es-ES"/>
        </w:rPr>
        <w:t xml:space="preserve">no habiendo más asuntos que tratar, siendo las </w:t>
      </w:r>
      <w:r>
        <w:rPr>
          <w:sz w:val="28"/>
        </w:rPr>
        <w:t>20</w:t>
      </w:r>
      <w:r>
        <w:rPr>
          <w:sz w:val="28"/>
          <w:lang w:val="es-ES"/>
        </w:rPr>
        <w:t>:</w:t>
      </w:r>
      <w:r>
        <w:rPr>
          <w:sz w:val="28"/>
        </w:rPr>
        <w:t>53</w:t>
      </w:r>
      <w:r>
        <w:rPr>
          <w:sz w:val="28"/>
          <w:lang w:val="es-ES"/>
        </w:rPr>
        <w:t xml:space="preserve"> (</w:t>
      </w:r>
      <w:r>
        <w:rPr>
          <w:sz w:val="28"/>
        </w:rPr>
        <w:t>veinte horas con cincuenta y tres minutos</w:t>
      </w:r>
      <w:r>
        <w:rPr>
          <w:sz w:val="28"/>
          <w:lang w:val="es-ES"/>
        </w:rPr>
        <w:t xml:space="preserve">), del día </w:t>
      </w:r>
      <w:r>
        <w:rPr>
          <w:sz w:val="28"/>
        </w:rPr>
        <w:t xml:space="preserve">lunes 30 </w:t>
      </w:r>
      <w:r>
        <w:rPr>
          <w:sz w:val="28"/>
          <w:lang w:val="es-ES"/>
        </w:rPr>
        <w:t xml:space="preserve">de </w:t>
      </w:r>
      <w:r>
        <w:rPr>
          <w:sz w:val="28"/>
        </w:rPr>
        <w:t>septiembre</w:t>
      </w:r>
      <w:r>
        <w:rPr>
          <w:sz w:val="28"/>
          <w:lang w:val="es-ES"/>
        </w:rPr>
        <w:t xml:space="preserve"> de 2024 (dos mil veinticuatro), se da por concluida la presente sesión </w:t>
      </w:r>
      <w:r>
        <w:rPr>
          <w:sz w:val="28"/>
        </w:rPr>
        <w:t>solemne</w:t>
      </w:r>
      <w:r>
        <w:rPr>
          <w:sz w:val="28"/>
          <w:lang w:val="es-ES"/>
        </w:rPr>
        <w:t xml:space="preserve"> número </w:t>
      </w:r>
      <w:r>
        <w:rPr>
          <w:sz w:val="28"/>
        </w:rPr>
        <w:t>79</w:t>
      </w:r>
      <w:r>
        <w:rPr>
          <w:sz w:val="28"/>
          <w:lang w:val="es-ES"/>
        </w:rPr>
        <w:t xml:space="preserve"> (sesenta y</w:t>
      </w:r>
      <w:r>
        <w:rPr>
          <w:sz w:val="28"/>
        </w:rPr>
        <w:t xml:space="preserve"> nueve</w:t>
      </w:r>
      <w:r>
        <w:rPr>
          <w:sz w:val="28"/>
          <w:lang w:val="es-ES"/>
        </w:rPr>
        <w:t>).</w:t>
      </w:r>
    </w:p>
    <w:p w14:paraId="69FBF5F0" w14:textId="77777777" w:rsidR="00DA3C16" w:rsidRDefault="00DA3C16">
      <w:pPr>
        <w:spacing w:after="160" w:line="256" w:lineRule="auto"/>
        <w:rPr>
          <w:szCs w:val="24"/>
        </w:rPr>
      </w:pPr>
    </w:p>
    <w:p w14:paraId="6EEC7E33" w14:textId="77777777" w:rsidR="005963B6" w:rsidRDefault="005963B6">
      <w:pPr>
        <w:spacing w:after="160" w:line="256" w:lineRule="auto"/>
        <w:rPr>
          <w:szCs w:val="24"/>
        </w:rPr>
      </w:pPr>
    </w:p>
    <w:p w14:paraId="309C28F6" w14:textId="77777777" w:rsidR="005963B6" w:rsidRDefault="005963B6">
      <w:pPr>
        <w:spacing w:after="160" w:line="256" w:lineRule="auto"/>
        <w:rPr>
          <w:szCs w:val="24"/>
        </w:rPr>
      </w:pPr>
    </w:p>
    <w:p w14:paraId="0216DB66" w14:textId="77777777" w:rsidR="00DA3C16" w:rsidRDefault="00DA3C16">
      <w:pPr>
        <w:spacing w:after="160" w:line="256" w:lineRule="auto"/>
        <w:rPr>
          <w:szCs w:val="24"/>
        </w:rPr>
      </w:pPr>
    </w:p>
    <w:p w14:paraId="41EB780D" w14:textId="77777777" w:rsidR="00DA3C16" w:rsidRDefault="00000000">
      <w:pPr>
        <w:jc w:val="center"/>
        <w:rPr>
          <w:sz w:val="28"/>
        </w:rPr>
      </w:pPr>
      <w:r>
        <w:rPr>
          <w:sz w:val="28"/>
        </w:rPr>
        <w:lastRenderedPageBreak/>
        <w:t xml:space="preserve">El </w:t>
      </w:r>
      <w:proofErr w:type="gramStart"/>
      <w:r>
        <w:rPr>
          <w:sz w:val="28"/>
        </w:rPr>
        <w:t>Presidente</w:t>
      </w:r>
      <w:proofErr w:type="gramEnd"/>
      <w:r>
        <w:rPr>
          <w:sz w:val="28"/>
        </w:rPr>
        <w:t xml:space="preserve"> Municipal:</w:t>
      </w:r>
    </w:p>
    <w:p w14:paraId="016953B6" w14:textId="77777777" w:rsidR="00DA3C16" w:rsidRDefault="00DA3C16">
      <w:pPr>
        <w:jc w:val="center"/>
        <w:rPr>
          <w:sz w:val="28"/>
        </w:rPr>
      </w:pPr>
    </w:p>
    <w:p w14:paraId="40BD0E16" w14:textId="77777777" w:rsidR="00DA3C16" w:rsidRDefault="00DA3C16">
      <w:pPr>
        <w:jc w:val="center"/>
        <w:rPr>
          <w:sz w:val="22"/>
          <w:szCs w:val="22"/>
        </w:rPr>
      </w:pPr>
    </w:p>
    <w:p w14:paraId="2FD238D6" w14:textId="77777777" w:rsidR="00DA3C16" w:rsidRDefault="00DA3C16">
      <w:pPr>
        <w:jc w:val="center"/>
        <w:rPr>
          <w:sz w:val="22"/>
          <w:szCs w:val="22"/>
        </w:rPr>
      </w:pPr>
    </w:p>
    <w:p w14:paraId="2EDB3CB0" w14:textId="77777777" w:rsidR="00DA3C16" w:rsidRDefault="00DA3C16">
      <w:pPr>
        <w:jc w:val="center"/>
        <w:rPr>
          <w:sz w:val="22"/>
          <w:szCs w:val="22"/>
        </w:rPr>
      </w:pPr>
    </w:p>
    <w:p w14:paraId="2BB408B3" w14:textId="77777777" w:rsidR="00DA3C16" w:rsidRDefault="00DA3C16">
      <w:pPr>
        <w:jc w:val="center"/>
        <w:rPr>
          <w:sz w:val="22"/>
          <w:szCs w:val="22"/>
        </w:rPr>
      </w:pPr>
    </w:p>
    <w:p w14:paraId="34BE8FEC" w14:textId="77777777" w:rsidR="00DA3C16" w:rsidRDefault="00DA3C16">
      <w:pPr>
        <w:jc w:val="center"/>
        <w:rPr>
          <w:sz w:val="22"/>
          <w:szCs w:val="22"/>
        </w:rPr>
      </w:pPr>
    </w:p>
    <w:p w14:paraId="0DA422DC" w14:textId="77777777" w:rsidR="00DA3C16" w:rsidRDefault="00000000">
      <w:pPr>
        <w:jc w:val="center"/>
        <w:rPr>
          <w:b/>
          <w:szCs w:val="22"/>
        </w:rPr>
      </w:pPr>
      <w:r>
        <w:rPr>
          <w:b/>
          <w:szCs w:val="22"/>
        </w:rPr>
        <w:t>DHC. Gonzalo Álvarez Barragán</w:t>
      </w:r>
    </w:p>
    <w:p w14:paraId="6CDA0864" w14:textId="77777777" w:rsidR="00DA3C16" w:rsidRDefault="00DA3C16">
      <w:pPr>
        <w:jc w:val="center"/>
        <w:rPr>
          <w:b/>
          <w:szCs w:val="22"/>
        </w:rPr>
      </w:pPr>
    </w:p>
    <w:p w14:paraId="0380E68F" w14:textId="77777777" w:rsidR="00DA3C16" w:rsidRDefault="00DA3C16">
      <w:pPr>
        <w:rPr>
          <w:b/>
          <w:szCs w:val="22"/>
        </w:rPr>
      </w:pPr>
    </w:p>
    <w:p w14:paraId="0319A3BD" w14:textId="77777777" w:rsidR="00DA3C16" w:rsidRDefault="00DA3C16">
      <w:pPr>
        <w:rPr>
          <w:b/>
          <w:szCs w:val="22"/>
        </w:rPr>
      </w:pPr>
    </w:p>
    <w:p w14:paraId="09AB4E73" w14:textId="77777777" w:rsidR="00DA3C16" w:rsidRDefault="00DA3C16">
      <w:pPr>
        <w:rPr>
          <w:b/>
          <w:szCs w:val="22"/>
        </w:rPr>
      </w:pPr>
    </w:p>
    <w:p w14:paraId="0BED3B85" w14:textId="77777777" w:rsidR="00DA3C16" w:rsidRDefault="00DA3C16">
      <w:pPr>
        <w:tabs>
          <w:tab w:val="left" w:pos="1935"/>
        </w:tabs>
        <w:rPr>
          <w:sz w:val="22"/>
          <w:szCs w:val="22"/>
        </w:rPr>
      </w:pPr>
    </w:p>
    <w:p w14:paraId="27110818" w14:textId="77777777" w:rsidR="00DA3C16" w:rsidRDefault="00DA3C16">
      <w:pPr>
        <w:tabs>
          <w:tab w:val="left" w:pos="1935"/>
        </w:tabs>
        <w:rPr>
          <w:sz w:val="22"/>
          <w:szCs w:val="22"/>
        </w:rPr>
      </w:pPr>
    </w:p>
    <w:p w14:paraId="5370406F" w14:textId="77777777" w:rsidR="00DA3C16" w:rsidRDefault="00000000">
      <w:pPr>
        <w:tabs>
          <w:tab w:val="left" w:pos="1935"/>
        </w:tabs>
        <w:rPr>
          <w:sz w:val="22"/>
          <w:szCs w:val="22"/>
        </w:rPr>
      </w:pPr>
      <w:r>
        <w:rPr>
          <w:sz w:val="22"/>
          <w:szCs w:val="22"/>
        </w:rPr>
        <w:t xml:space="preserve">         </w:t>
      </w:r>
      <w:r>
        <w:rPr>
          <w:b/>
          <w:sz w:val="22"/>
          <w:szCs w:val="22"/>
        </w:rPr>
        <w:t xml:space="preserve"> Síndico Municipal                                               </w:t>
      </w:r>
      <w:proofErr w:type="gramStart"/>
      <w:r>
        <w:rPr>
          <w:b/>
          <w:sz w:val="22"/>
          <w:szCs w:val="22"/>
        </w:rPr>
        <w:t>Secretario General</w:t>
      </w:r>
      <w:proofErr w:type="gramEnd"/>
      <w:r>
        <w:rPr>
          <w:sz w:val="22"/>
          <w:szCs w:val="22"/>
        </w:rPr>
        <w:t xml:space="preserve">  </w:t>
      </w:r>
    </w:p>
    <w:p w14:paraId="1464D2B8" w14:textId="77777777" w:rsidR="00DA3C16" w:rsidRDefault="00DA3C16">
      <w:pPr>
        <w:tabs>
          <w:tab w:val="left" w:pos="1935"/>
        </w:tabs>
        <w:rPr>
          <w:sz w:val="22"/>
          <w:szCs w:val="22"/>
        </w:rPr>
      </w:pPr>
    </w:p>
    <w:p w14:paraId="7AF4A200" w14:textId="77777777" w:rsidR="00DA3C16" w:rsidRDefault="00DA3C16">
      <w:pPr>
        <w:tabs>
          <w:tab w:val="left" w:pos="1935"/>
        </w:tabs>
        <w:rPr>
          <w:sz w:val="22"/>
          <w:szCs w:val="22"/>
        </w:rPr>
      </w:pPr>
    </w:p>
    <w:p w14:paraId="15F7CCF1" w14:textId="77777777" w:rsidR="00DA3C16" w:rsidRDefault="00DA3C16">
      <w:pPr>
        <w:tabs>
          <w:tab w:val="left" w:pos="1935"/>
        </w:tabs>
        <w:rPr>
          <w:b/>
          <w:sz w:val="22"/>
          <w:szCs w:val="22"/>
        </w:rPr>
      </w:pPr>
    </w:p>
    <w:p w14:paraId="5E7E059A" w14:textId="77777777" w:rsidR="00DA3C16" w:rsidRDefault="00DA3C16">
      <w:pPr>
        <w:tabs>
          <w:tab w:val="left" w:pos="1935"/>
        </w:tabs>
        <w:rPr>
          <w:b/>
          <w:sz w:val="22"/>
          <w:szCs w:val="22"/>
        </w:rPr>
      </w:pPr>
    </w:p>
    <w:p w14:paraId="23A9CCCC" w14:textId="77777777" w:rsidR="00DA3C16" w:rsidRDefault="00DA3C16">
      <w:pPr>
        <w:tabs>
          <w:tab w:val="left" w:pos="1935"/>
        </w:tabs>
        <w:rPr>
          <w:b/>
          <w:sz w:val="22"/>
          <w:szCs w:val="22"/>
        </w:rPr>
      </w:pPr>
    </w:p>
    <w:p w14:paraId="44227E82" w14:textId="77777777" w:rsidR="00DA3C16" w:rsidRDefault="00DA3C16">
      <w:pPr>
        <w:rPr>
          <w:b/>
          <w:sz w:val="22"/>
          <w:szCs w:val="22"/>
        </w:rPr>
      </w:pPr>
    </w:p>
    <w:p w14:paraId="7A5C173E" w14:textId="77777777" w:rsidR="00DA3C16" w:rsidRDefault="00DA3C16">
      <w:pPr>
        <w:rPr>
          <w:b/>
          <w:sz w:val="22"/>
          <w:szCs w:val="22"/>
        </w:rPr>
      </w:pPr>
    </w:p>
    <w:p w14:paraId="39F49372" w14:textId="77777777" w:rsidR="00DA3C16" w:rsidRDefault="00000000">
      <w:pPr>
        <w:rPr>
          <w:b/>
          <w:sz w:val="22"/>
          <w:szCs w:val="22"/>
        </w:rPr>
      </w:pPr>
      <w:r>
        <w:rPr>
          <w:b/>
          <w:sz w:val="22"/>
          <w:szCs w:val="22"/>
        </w:rPr>
        <w:t>Lic. Francisco Javier Nava Hernández                   Lic. José Luis Cardona López.</w:t>
      </w:r>
    </w:p>
    <w:p w14:paraId="76C941DF" w14:textId="77777777" w:rsidR="00DA3C16" w:rsidRDefault="00DA3C16">
      <w:pPr>
        <w:rPr>
          <w:sz w:val="28"/>
        </w:rPr>
      </w:pPr>
    </w:p>
    <w:p w14:paraId="21F0F077" w14:textId="77777777" w:rsidR="00DA3C16" w:rsidRDefault="00DA3C16">
      <w:pPr>
        <w:rPr>
          <w:sz w:val="28"/>
        </w:rPr>
      </w:pPr>
    </w:p>
    <w:p w14:paraId="3345C0CD" w14:textId="77777777" w:rsidR="00DA3C16" w:rsidRDefault="00DA3C16">
      <w:pPr>
        <w:rPr>
          <w:sz w:val="28"/>
        </w:rPr>
      </w:pPr>
    </w:p>
    <w:p w14:paraId="16023B76" w14:textId="77777777" w:rsidR="00DA3C16" w:rsidRDefault="00DA3C16">
      <w:pPr>
        <w:rPr>
          <w:sz w:val="28"/>
        </w:rPr>
      </w:pPr>
    </w:p>
    <w:p w14:paraId="6EAFE02D" w14:textId="77777777" w:rsidR="00DA3C16" w:rsidRDefault="00000000">
      <w:pPr>
        <w:jc w:val="center"/>
        <w:rPr>
          <w:sz w:val="28"/>
        </w:rPr>
      </w:pPr>
      <w:r>
        <w:rPr>
          <w:sz w:val="28"/>
        </w:rPr>
        <w:t>Regidores Propietarios:</w:t>
      </w:r>
    </w:p>
    <w:p w14:paraId="6C381508" w14:textId="77777777" w:rsidR="00DA3C16" w:rsidRDefault="00DA3C16">
      <w:pPr>
        <w:rPr>
          <w:sz w:val="28"/>
        </w:rPr>
      </w:pPr>
    </w:p>
    <w:p w14:paraId="3E8BC952" w14:textId="77777777" w:rsidR="00DA3C16" w:rsidRDefault="00DA3C16">
      <w:pPr>
        <w:rPr>
          <w:sz w:val="28"/>
        </w:rPr>
      </w:pPr>
    </w:p>
    <w:p w14:paraId="13B71A8B" w14:textId="77777777" w:rsidR="00DA3C16" w:rsidRDefault="00DA3C16">
      <w:pPr>
        <w:jc w:val="center"/>
        <w:rPr>
          <w:sz w:val="28"/>
        </w:rPr>
      </w:pPr>
    </w:p>
    <w:p w14:paraId="72821278" w14:textId="77777777" w:rsidR="00DA3C16" w:rsidRDefault="00DA3C16">
      <w:pPr>
        <w:jc w:val="center"/>
        <w:rPr>
          <w:sz w:val="28"/>
        </w:rPr>
      </w:pPr>
    </w:p>
    <w:p w14:paraId="030B8CD8" w14:textId="77777777" w:rsidR="00DA3C16" w:rsidRDefault="00DA3C16">
      <w:pPr>
        <w:jc w:val="center"/>
        <w:rPr>
          <w:sz w:val="28"/>
        </w:rPr>
      </w:pPr>
    </w:p>
    <w:p w14:paraId="6D26E8B2" w14:textId="77777777" w:rsidR="00DA3C16" w:rsidRDefault="00DA3C16">
      <w:pPr>
        <w:jc w:val="center"/>
        <w:rPr>
          <w:sz w:val="28"/>
        </w:rPr>
      </w:pPr>
    </w:p>
    <w:p w14:paraId="08B9F7A5" w14:textId="77777777" w:rsidR="00DA3C16" w:rsidRDefault="00000000">
      <w:pPr>
        <w:rPr>
          <w:sz w:val="28"/>
        </w:rPr>
      </w:pPr>
      <w:r>
        <w:rPr>
          <w:b/>
          <w:sz w:val="22"/>
          <w:szCs w:val="22"/>
        </w:rPr>
        <w:t>C. Ana Delia Barba Murillo.</w:t>
      </w:r>
      <w:r>
        <w:rPr>
          <w:b/>
          <w:sz w:val="22"/>
          <w:szCs w:val="22"/>
        </w:rPr>
        <w:tab/>
      </w:r>
      <w:r>
        <w:rPr>
          <w:b/>
          <w:sz w:val="22"/>
          <w:szCs w:val="22"/>
        </w:rPr>
        <w:tab/>
      </w:r>
      <w:r>
        <w:rPr>
          <w:b/>
          <w:sz w:val="22"/>
          <w:szCs w:val="22"/>
        </w:rPr>
        <w:tab/>
      </w:r>
      <w:r>
        <w:rPr>
          <w:b/>
          <w:sz w:val="22"/>
          <w:szCs w:val="22"/>
        </w:rPr>
        <w:tab/>
        <w:t>C. Rocío Partida Bedoy.</w:t>
      </w:r>
    </w:p>
    <w:p w14:paraId="615E2C9D" w14:textId="77777777" w:rsidR="00DA3C16" w:rsidRDefault="00DA3C16">
      <w:pPr>
        <w:rPr>
          <w:b/>
          <w:sz w:val="22"/>
          <w:szCs w:val="22"/>
        </w:rPr>
      </w:pPr>
    </w:p>
    <w:p w14:paraId="74E25B4C" w14:textId="77777777" w:rsidR="00DA3C16" w:rsidRDefault="00DA3C16">
      <w:pPr>
        <w:rPr>
          <w:b/>
          <w:sz w:val="22"/>
          <w:szCs w:val="22"/>
        </w:rPr>
      </w:pPr>
    </w:p>
    <w:p w14:paraId="2AD571C4" w14:textId="77777777" w:rsidR="00DA3C16" w:rsidRDefault="00DA3C16">
      <w:pPr>
        <w:rPr>
          <w:b/>
          <w:sz w:val="22"/>
          <w:szCs w:val="22"/>
        </w:rPr>
      </w:pPr>
    </w:p>
    <w:p w14:paraId="597A291E" w14:textId="77777777" w:rsidR="00DA3C16" w:rsidRDefault="00DA3C16">
      <w:pPr>
        <w:rPr>
          <w:b/>
          <w:sz w:val="22"/>
          <w:szCs w:val="22"/>
        </w:rPr>
      </w:pPr>
    </w:p>
    <w:p w14:paraId="3E885797" w14:textId="77777777" w:rsidR="00DA3C16" w:rsidRDefault="00DA3C16">
      <w:pPr>
        <w:rPr>
          <w:b/>
          <w:sz w:val="22"/>
          <w:szCs w:val="22"/>
        </w:rPr>
      </w:pPr>
    </w:p>
    <w:p w14:paraId="0F9500B8" w14:textId="77777777" w:rsidR="00DA3C16" w:rsidRDefault="00DA3C16">
      <w:pPr>
        <w:rPr>
          <w:b/>
          <w:sz w:val="22"/>
          <w:szCs w:val="22"/>
        </w:rPr>
      </w:pPr>
    </w:p>
    <w:p w14:paraId="6249438C" w14:textId="77777777" w:rsidR="00DA3C16" w:rsidRDefault="00DA3C16">
      <w:pPr>
        <w:rPr>
          <w:b/>
          <w:sz w:val="22"/>
          <w:szCs w:val="22"/>
        </w:rPr>
      </w:pPr>
    </w:p>
    <w:p w14:paraId="2FB12E3F" w14:textId="77777777" w:rsidR="00DA3C16" w:rsidRDefault="00000000">
      <w:pPr>
        <w:rPr>
          <w:b/>
          <w:sz w:val="22"/>
          <w:szCs w:val="22"/>
        </w:rPr>
      </w:pPr>
      <w:r>
        <w:rPr>
          <w:b/>
          <w:sz w:val="22"/>
          <w:szCs w:val="22"/>
        </w:rPr>
        <w:t xml:space="preserve">C. Karla Edith Aguayo Camacho.   </w:t>
      </w:r>
      <w:r>
        <w:rPr>
          <w:b/>
          <w:sz w:val="22"/>
          <w:szCs w:val="22"/>
        </w:rPr>
        <w:tab/>
        <w:t xml:space="preserve">C. Jazmín Montserrat </w:t>
      </w:r>
      <w:proofErr w:type="spellStart"/>
      <w:r>
        <w:rPr>
          <w:b/>
          <w:sz w:val="22"/>
          <w:szCs w:val="22"/>
        </w:rPr>
        <w:t>Jimenez</w:t>
      </w:r>
      <w:proofErr w:type="spellEnd"/>
      <w:r>
        <w:rPr>
          <w:b/>
          <w:sz w:val="22"/>
          <w:szCs w:val="22"/>
        </w:rPr>
        <w:t xml:space="preserve"> Aguilar               </w:t>
      </w:r>
    </w:p>
    <w:p w14:paraId="3B47FF4D" w14:textId="77777777" w:rsidR="00DA3C16" w:rsidRDefault="00DA3C16">
      <w:pPr>
        <w:rPr>
          <w:b/>
          <w:sz w:val="22"/>
          <w:szCs w:val="22"/>
        </w:rPr>
      </w:pPr>
    </w:p>
    <w:p w14:paraId="541A13B3" w14:textId="77777777" w:rsidR="00DA3C16" w:rsidRDefault="00DA3C16">
      <w:pPr>
        <w:rPr>
          <w:b/>
          <w:sz w:val="22"/>
          <w:szCs w:val="22"/>
        </w:rPr>
      </w:pPr>
    </w:p>
    <w:p w14:paraId="077294FE" w14:textId="77777777" w:rsidR="00DA3C16" w:rsidRDefault="00DA3C16">
      <w:pPr>
        <w:rPr>
          <w:b/>
          <w:sz w:val="22"/>
          <w:szCs w:val="22"/>
        </w:rPr>
      </w:pPr>
    </w:p>
    <w:p w14:paraId="51CA9B61" w14:textId="77777777" w:rsidR="00DA3C16" w:rsidRDefault="00DA3C16">
      <w:pPr>
        <w:rPr>
          <w:b/>
          <w:sz w:val="22"/>
          <w:szCs w:val="22"/>
        </w:rPr>
      </w:pPr>
    </w:p>
    <w:p w14:paraId="64B7C089" w14:textId="77777777" w:rsidR="00DA3C16" w:rsidRDefault="00DA3C16">
      <w:pPr>
        <w:rPr>
          <w:b/>
          <w:sz w:val="22"/>
          <w:szCs w:val="22"/>
        </w:rPr>
      </w:pPr>
    </w:p>
    <w:p w14:paraId="786241F9" w14:textId="77777777" w:rsidR="00DA3C16" w:rsidRDefault="00DA3C16">
      <w:pPr>
        <w:rPr>
          <w:b/>
          <w:sz w:val="22"/>
          <w:szCs w:val="22"/>
        </w:rPr>
      </w:pPr>
    </w:p>
    <w:p w14:paraId="6C89F779" w14:textId="77777777" w:rsidR="00DA3C16" w:rsidRDefault="00DA3C16">
      <w:pPr>
        <w:rPr>
          <w:b/>
          <w:sz w:val="22"/>
          <w:szCs w:val="22"/>
        </w:rPr>
      </w:pPr>
    </w:p>
    <w:p w14:paraId="03E7CD47" w14:textId="77777777" w:rsidR="00DA3C16" w:rsidRDefault="00000000">
      <w:pPr>
        <w:rPr>
          <w:b/>
          <w:sz w:val="22"/>
          <w:szCs w:val="22"/>
        </w:rPr>
      </w:pPr>
      <w:r>
        <w:rPr>
          <w:b/>
          <w:sz w:val="22"/>
          <w:szCs w:val="22"/>
        </w:rPr>
        <w:t>C. Alejandro Orozco Hernández.</w:t>
      </w:r>
      <w:r>
        <w:rPr>
          <w:b/>
          <w:sz w:val="22"/>
          <w:szCs w:val="22"/>
        </w:rPr>
        <w:tab/>
      </w:r>
      <w:r>
        <w:rPr>
          <w:b/>
          <w:sz w:val="22"/>
          <w:szCs w:val="22"/>
        </w:rPr>
        <w:tab/>
      </w:r>
      <w:r>
        <w:rPr>
          <w:b/>
          <w:sz w:val="22"/>
          <w:szCs w:val="22"/>
        </w:rPr>
        <w:tab/>
        <w:t>C. Ricardo Morales Sandoval.</w:t>
      </w:r>
      <w:r>
        <w:rPr>
          <w:b/>
          <w:sz w:val="22"/>
          <w:szCs w:val="22"/>
        </w:rPr>
        <w:tab/>
        <w:t xml:space="preserve">                        </w:t>
      </w:r>
    </w:p>
    <w:p w14:paraId="6EBADB0E" w14:textId="77777777" w:rsidR="00DA3C16" w:rsidRDefault="00DA3C16">
      <w:pPr>
        <w:rPr>
          <w:b/>
          <w:sz w:val="22"/>
          <w:szCs w:val="22"/>
        </w:rPr>
      </w:pPr>
    </w:p>
    <w:p w14:paraId="1172A61E" w14:textId="77777777" w:rsidR="00DA3C16" w:rsidRDefault="00DA3C16">
      <w:pPr>
        <w:rPr>
          <w:b/>
          <w:sz w:val="22"/>
          <w:szCs w:val="22"/>
        </w:rPr>
      </w:pPr>
    </w:p>
    <w:p w14:paraId="765B9474" w14:textId="77777777" w:rsidR="00DA3C16" w:rsidRDefault="00DA3C16">
      <w:pPr>
        <w:rPr>
          <w:b/>
          <w:sz w:val="22"/>
          <w:szCs w:val="22"/>
        </w:rPr>
      </w:pPr>
    </w:p>
    <w:p w14:paraId="325B11E4" w14:textId="77777777" w:rsidR="00DA3C16" w:rsidRDefault="00DA3C16">
      <w:pPr>
        <w:rPr>
          <w:b/>
          <w:sz w:val="22"/>
          <w:szCs w:val="22"/>
        </w:rPr>
      </w:pPr>
    </w:p>
    <w:p w14:paraId="6ACA1318" w14:textId="77777777" w:rsidR="00DA3C16" w:rsidRDefault="00DA3C16">
      <w:pPr>
        <w:rPr>
          <w:b/>
          <w:sz w:val="22"/>
          <w:szCs w:val="22"/>
        </w:rPr>
      </w:pPr>
    </w:p>
    <w:p w14:paraId="654B738E" w14:textId="77777777" w:rsidR="00DA3C16" w:rsidRDefault="00DA3C16">
      <w:pPr>
        <w:rPr>
          <w:b/>
          <w:sz w:val="22"/>
          <w:szCs w:val="22"/>
        </w:rPr>
      </w:pPr>
    </w:p>
    <w:p w14:paraId="1A9D07E6" w14:textId="77777777" w:rsidR="00DA3C16" w:rsidRDefault="00000000">
      <w:pPr>
        <w:rPr>
          <w:b/>
          <w:sz w:val="22"/>
          <w:szCs w:val="22"/>
        </w:rPr>
      </w:pPr>
      <w:r>
        <w:rPr>
          <w:b/>
          <w:sz w:val="22"/>
          <w:szCs w:val="22"/>
        </w:rPr>
        <w:t xml:space="preserve">Mtra. Krishna Gabriela Torres Martínez.             </w:t>
      </w:r>
      <w:r>
        <w:rPr>
          <w:b/>
          <w:sz w:val="22"/>
          <w:szCs w:val="22"/>
        </w:rPr>
        <w:tab/>
        <w:t xml:space="preserve">C. Rocío Ruvalcaba Vázquez </w:t>
      </w:r>
    </w:p>
    <w:p w14:paraId="1544B8F5" w14:textId="77777777" w:rsidR="00DA3C16" w:rsidRDefault="00DA3C16">
      <w:pPr>
        <w:rPr>
          <w:b/>
          <w:sz w:val="22"/>
          <w:szCs w:val="22"/>
        </w:rPr>
      </w:pPr>
    </w:p>
    <w:p w14:paraId="08783D8A" w14:textId="77777777" w:rsidR="00DA3C16" w:rsidRDefault="00DA3C16">
      <w:pPr>
        <w:rPr>
          <w:b/>
          <w:sz w:val="22"/>
          <w:szCs w:val="22"/>
        </w:rPr>
      </w:pPr>
    </w:p>
    <w:p w14:paraId="07DD82E5" w14:textId="77777777" w:rsidR="00DA3C16" w:rsidRDefault="00DA3C16">
      <w:pPr>
        <w:rPr>
          <w:b/>
          <w:sz w:val="22"/>
          <w:szCs w:val="22"/>
        </w:rPr>
      </w:pPr>
    </w:p>
    <w:p w14:paraId="57F341AA" w14:textId="77777777" w:rsidR="00DA3C16" w:rsidRDefault="00DA3C16">
      <w:pPr>
        <w:rPr>
          <w:b/>
          <w:sz w:val="22"/>
          <w:szCs w:val="22"/>
        </w:rPr>
      </w:pPr>
    </w:p>
    <w:p w14:paraId="2A2AF29F" w14:textId="77777777" w:rsidR="00DA3C16" w:rsidRDefault="00DA3C16">
      <w:pPr>
        <w:rPr>
          <w:b/>
          <w:sz w:val="22"/>
          <w:szCs w:val="22"/>
        </w:rPr>
      </w:pPr>
    </w:p>
    <w:p w14:paraId="4CAA8BC3" w14:textId="77777777" w:rsidR="00DA3C16" w:rsidRDefault="00DA3C16">
      <w:pPr>
        <w:rPr>
          <w:b/>
          <w:sz w:val="22"/>
          <w:szCs w:val="22"/>
        </w:rPr>
      </w:pPr>
    </w:p>
    <w:p w14:paraId="45C0950D" w14:textId="77777777" w:rsidR="00DA3C16" w:rsidRDefault="00DA3C16">
      <w:pPr>
        <w:rPr>
          <w:b/>
          <w:sz w:val="22"/>
          <w:szCs w:val="22"/>
        </w:rPr>
      </w:pPr>
    </w:p>
    <w:p w14:paraId="0822EC11" w14:textId="77777777" w:rsidR="00DA3C16" w:rsidRDefault="00DA3C16">
      <w:pPr>
        <w:rPr>
          <w:b/>
          <w:sz w:val="22"/>
          <w:szCs w:val="22"/>
        </w:rPr>
      </w:pPr>
    </w:p>
    <w:p w14:paraId="3EC70192" w14:textId="77777777" w:rsidR="00DA3C16" w:rsidRDefault="00DA3C16">
      <w:pPr>
        <w:rPr>
          <w:b/>
          <w:sz w:val="22"/>
          <w:szCs w:val="22"/>
        </w:rPr>
      </w:pPr>
    </w:p>
    <w:p w14:paraId="73941D1F" w14:textId="77777777" w:rsidR="00DA3C16" w:rsidRDefault="00DA3C16">
      <w:pPr>
        <w:rPr>
          <w:b/>
          <w:sz w:val="22"/>
          <w:szCs w:val="22"/>
        </w:rPr>
      </w:pPr>
    </w:p>
    <w:p w14:paraId="142E1B5C" w14:textId="77777777" w:rsidR="00DA3C16" w:rsidRDefault="00DA3C16">
      <w:pPr>
        <w:rPr>
          <w:b/>
          <w:sz w:val="22"/>
          <w:szCs w:val="22"/>
        </w:rPr>
      </w:pPr>
    </w:p>
    <w:p w14:paraId="47DC5DE1" w14:textId="77777777" w:rsidR="00DA3C16" w:rsidRDefault="00DA3C16">
      <w:pPr>
        <w:rPr>
          <w:b/>
          <w:sz w:val="22"/>
          <w:szCs w:val="22"/>
        </w:rPr>
      </w:pPr>
    </w:p>
    <w:p w14:paraId="6C0A6930" w14:textId="77777777" w:rsidR="00DA3C16" w:rsidRDefault="00DA3C16">
      <w:pPr>
        <w:rPr>
          <w:b/>
          <w:sz w:val="22"/>
          <w:szCs w:val="22"/>
        </w:rPr>
      </w:pPr>
    </w:p>
    <w:p w14:paraId="66723838" w14:textId="77777777" w:rsidR="00DA3C16" w:rsidRDefault="00DA3C16">
      <w:pPr>
        <w:rPr>
          <w:b/>
          <w:sz w:val="22"/>
          <w:szCs w:val="22"/>
        </w:rPr>
      </w:pPr>
    </w:p>
    <w:p w14:paraId="46E397D5" w14:textId="77777777" w:rsidR="00DA3C16" w:rsidRDefault="00DA3C16">
      <w:pPr>
        <w:rPr>
          <w:b/>
          <w:sz w:val="22"/>
          <w:szCs w:val="22"/>
        </w:rPr>
      </w:pPr>
    </w:p>
    <w:p w14:paraId="244497E7" w14:textId="77777777" w:rsidR="00DA3C16" w:rsidRDefault="00000000">
      <w:pPr>
        <w:rPr>
          <w:b/>
          <w:sz w:val="22"/>
          <w:szCs w:val="22"/>
        </w:rPr>
      </w:pPr>
      <w:r>
        <w:rPr>
          <w:b/>
          <w:sz w:val="22"/>
          <w:szCs w:val="22"/>
        </w:rPr>
        <w:t xml:space="preserve">C. Carlos Cervantes Álvarez.    </w:t>
      </w:r>
      <w:r>
        <w:rPr>
          <w:b/>
          <w:sz w:val="22"/>
          <w:szCs w:val="22"/>
        </w:rPr>
        <w:tab/>
      </w:r>
      <w:r>
        <w:rPr>
          <w:b/>
          <w:sz w:val="22"/>
          <w:szCs w:val="22"/>
        </w:rPr>
        <w:tab/>
        <w:t xml:space="preserve">Mtro. Hessael Muñoz Flores. </w:t>
      </w:r>
    </w:p>
    <w:p w14:paraId="7684445E" w14:textId="77777777" w:rsidR="00DA3C16" w:rsidRDefault="00DA3C16">
      <w:pPr>
        <w:rPr>
          <w:b/>
          <w:sz w:val="22"/>
          <w:szCs w:val="22"/>
        </w:rPr>
      </w:pPr>
    </w:p>
    <w:p w14:paraId="4B3FC6FB" w14:textId="77777777" w:rsidR="00DA3C16" w:rsidRDefault="00DA3C16">
      <w:pPr>
        <w:rPr>
          <w:b/>
          <w:sz w:val="22"/>
          <w:szCs w:val="22"/>
        </w:rPr>
      </w:pPr>
    </w:p>
    <w:p w14:paraId="68C15656" w14:textId="77777777" w:rsidR="00DA3C16" w:rsidRDefault="00DA3C16">
      <w:pPr>
        <w:rPr>
          <w:b/>
          <w:sz w:val="22"/>
          <w:szCs w:val="22"/>
        </w:rPr>
      </w:pPr>
    </w:p>
    <w:p w14:paraId="5C1A0233" w14:textId="77777777" w:rsidR="00DA3C16" w:rsidRDefault="00DA3C16">
      <w:pPr>
        <w:rPr>
          <w:b/>
          <w:sz w:val="22"/>
          <w:szCs w:val="22"/>
        </w:rPr>
      </w:pPr>
    </w:p>
    <w:p w14:paraId="6CD33A03" w14:textId="77777777" w:rsidR="00DA3C16" w:rsidRDefault="00DA3C16">
      <w:pPr>
        <w:rPr>
          <w:b/>
          <w:sz w:val="22"/>
          <w:szCs w:val="22"/>
        </w:rPr>
      </w:pPr>
    </w:p>
    <w:p w14:paraId="7E657CF9" w14:textId="77777777" w:rsidR="00DA3C16" w:rsidRDefault="00DA3C16">
      <w:pPr>
        <w:rPr>
          <w:b/>
          <w:sz w:val="22"/>
          <w:szCs w:val="22"/>
        </w:rPr>
      </w:pPr>
    </w:p>
    <w:p w14:paraId="16784E47" w14:textId="77777777" w:rsidR="00DA3C16" w:rsidRDefault="00DA3C16">
      <w:pPr>
        <w:rPr>
          <w:b/>
          <w:sz w:val="22"/>
          <w:szCs w:val="22"/>
        </w:rPr>
      </w:pPr>
    </w:p>
    <w:p w14:paraId="205FA9F9" w14:textId="77777777" w:rsidR="00DA3C16" w:rsidRDefault="00DA3C16">
      <w:pPr>
        <w:rPr>
          <w:b/>
          <w:sz w:val="22"/>
          <w:szCs w:val="22"/>
        </w:rPr>
      </w:pPr>
    </w:p>
    <w:p w14:paraId="1108876F" w14:textId="77777777" w:rsidR="00DA3C16" w:rsidRDefault="00DA3C16">
      <w:pPr>
        <w:rPr>
          <w:b/>
          <w:sz w:val="22"/>
          <w:szCs w:val="22"/>
        </w:rPr>
      </w:pPr>
    </w:p>
    <w:p w14:paraId="0F4055DD" w14:textId="77777777" w:rsidR="00DA3C16" w:rsidRDefault="00DA3C16">
      <w:pPr>
        <w:rPr>
          <w:b/>
          <w:sz w:val="22"/>
          <w:szCs w:val="22"/>
        </w:rPr>
      </w:pPr>
    </w:p>
    <w:p w14:paraId="322ABD07" w14:textId="77777777" w:rsidR="00DA3C16" w:rsidRDefault="00DA3C16">
      <w:pPr>
        <w:rPr>
          <w:b/>
          <w:sz w:val="22"/>
          <w:szCs w:val="22"/>
        </w:rPr>
      </w:pPr>
    </w:p>
    <w:p w14:paraId="2CA282CC" w14:textId="77777777" w:rsidR="00DA3C16" w:rsidRDefault="00DA3C16">
      <w:pPr>
        <w:rPr>
          <w:b/>
          <w:sz w:val="22"/>
          <w:szCs w:val="22"/>
        </w:rPr>
      </w:pPr>
    </w:p>
    <w:p w14:paraId="718089FF" w14:textId="77777777" w:rsidR="00DA3C16" w:rsidRDefault="00DA3C16">
      <w:pPr>
        <w:rPr>
          <w:b/>
          <w:sz w:val="22"/>
          <w:szCs w:val="22"/>
        </w:rPr>
      </w:pPr>
    </w:p>
    <w:p w14:paraId="6B3AFD2F" w14:textId="77777777" w:rsidR="00DA3C16" w:rsidRDefault="00DA3C16">
      <w:pPr>
        <w:rPr>
          <w:b/>
          <w:sz w:val="22"/>
          <w:szCs w:val="22"/>
        </w:rPr>
      </w:pPr>
    </w:p>
    <w:p w14:paraId="510FF686" w14:textId="77777777" w:rsidR="00DA3C16" w:rsidRDefault="00DA3C16">
      <w:pPr>
        <w:rPr>
          <w:b/>
          <w:sz w:val="22"/>
          <w:szCs w:val="22"/>
        </w:rPr>
      </w:pPr>
    </w:p>
    <w:p w14:paraId="6C7155A8" w14:textId="77777777" w:rsidR="00DA3C16" w:rsidRDefault="00DA3C16">
      <w:pPr>
        <w:rPr>
          <w:b/>
          <w:sz w:val="22"/>
          <w:szCs w:val="22"/>
        </w:rPr>
      </w:pPr>
    </w:p>
    <w:p w14:paraId="52F00C36" w14:textId="77777777" w:rsidR="00DA3C16" w:rsidRDefault="00DA3C16">
      <w:pPr>
        <w:rPr>
          <w:b/>
          <w:sz w:val="22"/>
          <w:szCs w:val="22"/>
        </w:rPr>
      </w:pPr>
    </w:p>
    <w:p w14:paraId="5E1148F6" w14:textId="77777777" w:rsidR="00DA3C16" w:rsidRDefault="00DA3C16">
      <w:pPr>
        <w:rPr>
          <w:b/>
          <w:sz w:val="22"/>
          <w:szCs w:val="22"/>
        </w:rPr>
      </w:pPr>
    </w:p>
    <w:p w14:paraId="5828DAEF" w14:textId="77777777" w:rsidR="00DA3C16" w:rsidRDefault="00DA3C16">
      <w:pPr>
        <w:rPr>
          <w:b/>
          <w:sz w:val="22"/>
          <w:szCs w:val="22"/>
        </w:rPr>
      </w:pPr>
    </w:p>
    <w:p w14:paraId="3263ED4C" w14:textId="77777777" w:rsidR="00DA3C16" w:rsidRDefault="00DA3C16">
      <w:pPr>
        <w:rPr>
          <w:b/>
          <w:sz w:val="22"/>
          <w:szCs w:val="22"/>
        </w:rPr>
      </w:pPr>
    </w:p>
    <w:p w14:paraId="3E935AB8" w14:textId="77777777" w:rsidR="00DA3C16" w:rsidRDefault="00DA3C16">
      <w:pPr>
        <w:rPr>
          <w:b/>
          <w:sz w:val="22"/>
          <w:szCs w:val="22"/>
        </w:rPr>
      </w:pPr>
    </w:p>
    <w:p w14:paraId="360C2414" w14:textId="77777777" w:rsidR="00DA3C16" w:rsidRDefault="00DA3C16">
      <w:pPr>
        <w:rPr>
          <w:b/>
          <w:sz w:val="22"/>
          <w:szCs w:val="22"/>
        </w:rPr>
      </w:pPr>
    </w:p>
    <w:p w14:paraId="0AD0E7F0" w14:textId="77777777" w:rsidR="00DA3C16" w:rsidRDefault="00DA3C16">
      <w:pPr>
        <w:rPr>
          <w:b/>
          <w:sz w:val="22"/>
          <w:szCs w:val="22"/>
        </w:rPr>
      </w:pPr>
    </w:p>
    <w:p w14:paraId="0B5E9F68" w14:textId="77777777" w:rsidR="00DA3C16" w:rsidRDefault="00DA3C16">
      <w:pPr>
        <w:rPr>
          <w:b/>
          <w:sz w:val="22"/>
          <w:szCs w:val="22"/>
        </w:rPr>
      </w:pPr>
    </w:p>
    <w:p w14:paraId="48161B9E" w14:textId="77777777" w:rsidR="00DA3C16" w:rsidRDefault="00DA3C16">
      <w:pPr>
        <w:rPr>
          <w:b/>
          <w:sz w:val="22"/>
          <w:szCs w:val="22"/>
        </w:rPr>
      </w:pPr>
    </w:p>
    <w:p w14:paraId="132E5724" w14:textId="77777777" w:rsidR="00DA3C16" w:rsidRDefault="00DA3C16">
      <w:pPr>
        <w:rPr>
          <w:b/>
          <w:sz w:val="22"/>
          <w:szCs w:val="22"/>
        </w:rPr>
      </w:pPr>
    </w:p>
    <w:p w14:paraId="73D1B247" w14:textId="77777777" w:rsidR="00DA3C16" w:rsidRDefault="00DA3C16">
      <w:pPr>
        <w:rPr>
          <w:b/>
          <w:sz w:val="22"/>
          <w:szCs w:val="22"/>
        </w:rPr>
      </w:pPr>
    </w:p>
    <w:p w14:paraId="4EB14275" w14:textId="77777777" w:rsidR="00DA3C16" w:rsidRDefault="00DA3C16">
      <w:pPr>
        <w:rPr>
          <w:b/>
          <w:sz w:val="22"/>
          <w:szCs w:val="22"/>
        </w:rPr>
      </w:pPr>
    </w:p>
    <w:p w14:paraId="014F554E" w14:textId="77777777" w:rsidR="00DA3C16" w:rsidRDefault="00DA3C16">
      <w:pPr>
        <w:rPr>
          <w:b/>
          <w:sz w:val="22"/>
          <w:szCs w:val="22"/>
        </w:rPr>
      </w:pPr>
    </w:p>
    <w:p w14:paraId="5B8839CC" w14:textId="77777777" w:rsidR="00DA3C16" w:rsidRDefault="00DA3C16">
      <w:pPr>
        <w:rPr>
          <w:b/>
          <w:sz w:val="22"/>
          <w:szCs w:val="22"/>
        </w:rPr>
      </w:pPr>
    </w:p>
    <w:p w14:paraId="141E2440" w14:textId="77777777" w:rsidR="00DA3C16" w:rsidRDefault="00DA3C16">
      <w:pPr>
        <w:rPr>
          <w:b/>
          <w:sz w:val="22"/>
          <w:szCs w:val="22"/>
        </w:rPr>
      </w:pPr>
    </w:p>
    <w:p w14:paraId="636161B9" w14:textId="77777777" w:rsidR="00DA3C16" w:rsidRDefault="00DA3C16">
      <w:pPr>
        <w:rPr>
          <w:b/>
          <w:sz w:val="22"/>
          <w:szCs w:val="22"/>
        </w:rPr>
      </w:pPr>
    </w:p>
    <w:p w14:paraId="29EED212" w14:textId="77777777" w:rsidR="00DA3C16" w:rsidRDefault="00DA3C16">
      <w:pPr>
        <w:rPr>
          <w:b/>
          <w:sz w:val="22"/>
          <w:szCs w:val="22"/>
        </w:rPr>
      </w:pPr>
    </w:p>
    <w:p w14:paraId="49FDCA8A" w14:textId="77777777" w:rsidR="00DA3C16" w:rsidRDefault="00DA3C16">
      <w:pPr>
        <w:rPr>
          <w:b/>
          <w:sz w:val="22"/>
          <w:szCs w:val="22"/>
        </w:rPr>
      </w:pPr>
    </w:p>
    <w:p w14:paraId="284FED58" w14:textId="77777777" w:rsidR="00DA3C16" w:rsidRDefault="00DA3C16">
      <w:pPr>
        <w:rPr>
          <w:b/>
          <w:sz w:val="22"/>
          <w:szCs w:val="22"/>
        </w:rPr>
      </w:pPr>
    </w:p>
    <w:p w14:paraId="1D512150" w14:textId="77777777" w:rsidR="00DA3C16" w:rsidRDefault="00DA3C16">
      <w:pPr>
        <w:rPr>
          <w:b/>
          <w:sz w:val="22"/>
          <w:szCs w:val="22"/>
        </w:rPr>
      </w:pPr>
    </w:p>
    <w:p w14:paraId="4C77B375" w14:textId="77777777" w:rsidR="00DA3C16" w:rsidRDefault="00DA3C16">
      <w:pPr>
        <w:rPr>
          <w:b/>
          <w:sz w:val="22"/>
          <w:szCs w:val="22"/>
        </w:rPr>
      </w:pPr>
    </w:p>
    <w:p w14:paraId="272C6E97" w14:textId="77777777" w:rsidR="00DA3C16" w:rsidRDefault="00DA3C16">
      <w:pPr>
        <w:rPr>
          <w:b/>
          <w:sz w:val="22"/>
          <w:szCs w:val="22"/>
        </w:rPr>
      </w:pPr>
    </w:p>
    <w:p w14:paraId="6E9B5D96" w14:textId="77777777" w:rsidR="00DA3C16" w:rsidRDefault="00DA3C16">
      <w:pPr>
        <w:rPr>
          <w:b/>
          <w:sz w:val="22"/>
          <w:szCs w:val="22"/>
        </w:rPr>
      </w:pPr>
    </w:p>
    <w:p w14:paraId="59622F50" w14:textId="77777777" w:rsidR="00DA3C16" w:rsidRDefault="00DA3C16">
      <w:pPr>
        <w:rPr>
          <w:b/>
          <w:sz w:val="22"/>
          <w:szCs w:val="22"/>
        </w:rPr>
      </w:pPr>
    </w:p>
    <w:p w14:paraId="26BDF897" w14:textId="77777777" w:rsidR="00DA3C16" w:rsidRDefault="00DA3C16">
      <w:pPr>
        <w:rPr>
          <w:b/>
          <w:sz w:val="26"/>
          <w:szCs w:val="26"/>
        </w:rPr>
      </w:pPr>
    </w:p>
    <w:p w14:paraId="60F67B3E" w14:textId="7E1AC0DE" w:rsidR="00DA3C16" w:rsidRDefault="00000000">
      <w:pPr>
        <w:rPr>
          <w:b/>
          <w:sz w:val="22"/>
          <w:szCs w:val="22"/>
        </w:rPr>
      </w:pPr>
      <w:r>
        <w:t xml:space="preserve">La presente hoja de firmas corresponde al acta de la sesión </w:t>
      </w:r>
      <w:r w:rsidR="00FE7614">
        <w:t>solemne número</w:t>
      </w:r>
      <w:r>
        <w:t xml:space="preserve"> 79</w:t>
      </w:r>
      <w:r>
        <w:rPr>
          <w:sz w:val="26"/>
          <w:szCs w:val="26"/>
          <w:lang w:val="es-ES"/>
        </w:rPr>
        <w:t xml:space="preserve"> (se</w:t>
      </w:r>
      <w:r>
        <w:rPr>
          <w:sz w:val="26"/>
          <w:szCs w:val="26"/>
        </w:rPr>
        <w:t>t</w:t>
      </w:r>
      <w:proofErr w:type="spellStart"/>
      <w:r>
        <w:rPr>
          <w:sz w:val="26"/>
          <w:szCs w:val="26"/>
          <w:lang w:val="es-ES"/>
        </w:rPr>
        <w:t>enta</w:t>
      </w:r>
      <w:proofErr w:type="spellEnd"/>
      <w:r>
        <w:rPr>
          <w:sz w:val="26"/>
          <w:szCs w:val="26"/>
          <w:lang w:val="es-ES"/>
        </w:rPr>
        <w:t xml:space="preserve"> y </w:t>
      </w:r>
      <w:r>
        <w:rPr>
          <w:sz w:val="26"/>
          <w:szCs w:val="26"/>
        </w:rPr>
        <w:t>nueve)</w:t>
      </w:r>
      <w:r>
        <w:t>, celebrada por el Ayuntamiento de Zapotlanejo, Jalisco; a las 20:08 (veinte horas con ocho minutos), del día lunes 30 de septiembre</w:t>
      </w:r>
      <w:r>
        <w:rPr>
          <w:sz w:val="26"/>
          <w:szCs w:val="26"/>
          <w:lang w:val="es-ES"/>
        </w:rPr>
        <w:t xml:space="preserve"> de 2024 (dos mil veinticuatro).</w:t>
      </w:r>
      <w:r>
        <w:rPr>
          <w:b/>
          <w:sz w:val="22"/>
          <w:szCs w:val="22"/>
        </w:rPr>
        <w:tab/>
      </w:r>
      <w:r>
        <w:rPr>
          <w:b/>
          <w:sz w:val="22"/>
          <w:szCs w:val="22"/>
        </w:rPr>
        <w:tab/>
      </w:r>
    </w:p>
    <w:sectPr w:rsidR="00DA3C16">
      <w:headerReference w:type="even" r:id="rId8"/>
      <w:headerReference w:type="default" r:id="rId9"/>
      <w:footerReference w:type="default" r:id="rId10"/>
      <w:pgSz w:w="12240" w:h="20160"/>
      <w:pgMar w:top="958" w:right="1134"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A6498" w14:textId="77777777" w:rsidR="00CD5AF1" w:rsidRDefault="00CD5AF1">
      <w:r>
        <w:separator/>
      </w:r>
    </w:p>
  </w:endnote>
  <w:endnote w:type="continuationSeparator" w:id="0">
    <w:p w14:paraId="5C0B3B81" w14:textId="77777777" w:rsidR="00CD5AF1" w:rsidRDefault="00CD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Lucida Sans">
    <w:charset w:val="00"/>
    <w:family w:val="swiss"/>
    <w:pitch w:val="default"/>
    <w:sig w:usb0="00000003" w:usb1="00000000" w:usb2="00000000" w:usb3="00000000" w:csb0="200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MS Mincho">
    <w:altName w:val="ＭＳ 明朝"/>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variable"/>
    <w:sig w:usb0="A00006FF" w:usb1="4000205B" w:usb2="00000010" w:usb3="00000000" w:csb0="0000019F" w:csb1="00000000"/>
  </w:font>
  <w:font w:name="CG Times">
    <w:altName w:val="Segoe Print"/>
    <w:charset w:val="00"/>
    <w:family w:val="roman"/>
    <w:pitch w:val="default"/>
    <w:sig w:usb0="00000000" w:usb1="00000000" w:usb2="00000000" w:usb3="00000000" w:csb0="00000001" w:csb1="00000000"/>
  </w:font>
  <w:font w:name="Frutiger 55 Roman">
    <w:altName w:val="Segoe Print"/>
    <w:charset w:val="00"/>
    <w:family w:val="roman"/>
    <w:pitch w:val="default"/>
  </w:font>
  <w:font w:name="Trebuchet MS">
    <w:panose1 w:val="020B0603020202020204"/>
    <w:charset w:val="00"/>
    <w:family w:val="swiss"/>
    <w:pitch w:val="default"/>
    <w:sig w:usb0="00000687" w:usb1="00000000" w:usb2="00000000" w:usb3="00000000" w:csb0="2000009F" w:csb1="00000000"/>
  </w:font>
  <w:font w:name="Avenir Next">
    <w:altName w:val="Segoe Print"/>
    <w:charset w:val="00"/>
    <w:family w:val="roman"/>
    <w:pitch w:val="default"/>
  </w:font>
  <w:font w:name="Adobe Caslon Pro SmBd">
    <w:altName w:val="Segoe Print"/>
    <w:charset w:val="00"/>
    <w:family w:val="roman"/>
    <w:pitch w:val="default"/>
  </w:font>
  <w:font w:name="Humnst777 BT">
    <w:altName w:val="Segoe Print"/>
    <w:charset w:val="00"/>
    <w:family w:val="roman"/>
    <w:pitch w:val="default"/>
  </w:font>
  <w:font w:name="Arial,Bold">
    <w:altName w:val="Segoe Print"/>
    <w:charset w:val="00"/>
    <w:family w:val="roman"/>
    <w:pitch w:val="default"/>
  </w:font>
  <w:font w:name="Frutiger 45 Light">
    <w:altName w:val="Segoe Print"/>
    <w:charset w:val="00"/>
    <w:family w:val="roman"/>
    <w:pitch w:val="default"/>
  </w:font>
  <w:font w:name="JNIIJE+Arial,Bold">
    <w:altName w:val="Segoe Print"/>
    <w:charset w:val="00"/>
    <w:family w:val="roman"/>
    <w:pitch w:val="default"/>
  </w:font>
  <w:font w:name="Antique Olive">
    <w:altName w:val="Segoe Print"/>
    <w:charset w:val="00"/>
    <w:family w:val="swiss"/>
    <w:pitch w:val="default"/>
    <w:sig w:usb0="00000000" w:usb1="00000000" w:usb2="00000000" w:usb3="00000000" w:csb0="00000001" w:csb1="00000000"/>
  </w:font>
  <w:font w:name="等线 Light">
    <w:altName w:val="Segoe Print"/>
    <w:charset w:val="00"/>
    <w:family w:val="auto"/>
    <w:pitch w:val="default"/>
  </w:font>
  <w:font w:name="Arial Unicode MS">
    <w:panose1 w:val="020B0604020202020204"/>
    <w:charset w:val="80"/>
    <w:family w:val="swiss"/>
    <w:pitch w:val="default"/>
    <w:sig w:usb0="00000000" w:usb1="00000000" w:usb2="0000003F" w:usb3="00000000" w:csb0="003F01FF" w:csb1="00000000"/>
  </w:font>
  <w:font w:name="Lucida Grande">
    <w:altName w:val="Courier New"/>
    <w:charset w:val="00"/>
    <w:family w:val="auto"/>
    <w:pitch w:val="default"/>
    <w:sig w:usb0="00000000" w:usb1="00000000" w:usb2="00000000" w:usb3="00000000" w:csb0="000001BF"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9C16F" w14:textId="77777777" w:rsidR="00DA3C16" w:rsidRDefault="00000000">
    <w:pPr>
      <w:pStyle w:val="Piedepgina"/>
    </w:pPr>
    <w:r>
      <w:fldChar w:fldCharType="begin"/>
    </w:r>
    <w:r>
      <w:instrText xml:space="preserve"> PAGE   \* MERGEFORMAT </w:instrText>
    </w:r>
    <w:r>
      <w:fldChar w:fldCharType="separate"/>
    </w:r>
    <w:r>
      <w:t>13</w:t>
    </w:r>
    <w:r>
      <w:fldChar w:fldCharType="end"/>
    </w:r>
  </w:p>
  <w:p w14:paraId="7C4EACCB" w14:textId="77777777" w:rsidR="00DA3C16" w:rsidRDefault="00DA3C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1C445" w14:textId="77777777" w:rsidR="00CD5AF1" w:rsidRDefault="00CD5AF1">
      <w:r>
        <w:separator/>
      </w:r>
    </w:p>
  </w:footnote>
  <w:footnote w:type="continuationSeparator" w:id="0">
    <w:p w14:paraId="0932DB4D" w14:textId="77777777" w:rsidR="00CD5AF1" w:rsidRDefault="00CD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3CA88" w14:textId="77777777" w:rsidR="00DA3C16" w:rsidRDefault="00000000">
    <w:pPr>
      <w:pStyle w:val="Encabezado"/>
    </w:pPr>
    <w:r>
      <w:fldChar w:fldCharType="begin"/>
    </w:r>
    <w:r>
      <w:instrText xml:space="preserve">PAGE  </w:instrText>
    </w:r>
    <w:r>
      <w:fldChar w:fldCharType="end"/>
    </w:r>
  </w:p>
  <w:p w14:paraId="3FCD80EC" w14:textId="77777777" w:rsidR="00DA3C16" w:rsidRDefault="00DA3C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2BAA" w14:textId="77777777" w:rsidR="00DA3C16" w:rsidRDefault="00DA3C16">
    <w:pPr>
      <w:pStyle w:val="Encabezado"/>
    </w:pPr>
  </w:p>
  <w:p w14:paraId="6849192F" w14:textId="77777777" w:rsidR="00DA3C16" w:rsidRDefault="00DA3C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a4"/>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a3"/>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a2"/>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a"/>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aconnmeros3"/>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aconnmeros2"/>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aconnmeros"/>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a5"/>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ndice9"/>
      <w:lvlText w:val="%1."/>
      <w:lvlJc w:val="left"/>
      <w:pPr>
        <w:tabs>
          <w:tab w:val="left" w:pos="360"/>
        </w:tabs>
        <w:ind w:left="360" w:hanging="360"/>
      </w:pPr>
    </w:lvl>
  </w:abstractNum>
  <w:abstractNum w:abstractNumId="9" w15:restartNumberingAfterBreak="0">
    <w:nsid w:val="0BDE739D"/>
    <w:multiLevelType w:val="multilevel"/>
    <w:tmpl w:val="0BDE739D"/>
    <w:lvl w:ilvl="0">
      <w:start w:val="1"/>
      <w:numFmt w:val="bullet"/>
      <w:pStyle w:val="Listaconnmeros4"/>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013ABD"/>
    <w:multiLevelType w:val="singleLevel"/>
    <w:tmpl w:val="1E013ABD"/>
    <w:lvl w:ilvl="0">
      <w:start w:val="3"/>
      <w:numFmt w:val="upperLetter"/>
      <w:pStyle w:val="Listaconvietas5"/>
      <w:lvlText w:val="%1."/>
      <w:lvlJc w:val="left"/>
      <w:pPr>
        <w:tabs>
          <w:tab w:val="left" w:pos="2370"/>
        </w:tabs>
        <w:ind w:left="2370" w:hanging="360"/>
      </w:pPr>
      <w:rPr>
        <w:rFonts w:hint="default"/>
      </w:rPr>
    </w:lvl>
  </w:abstractNum>
  <w:abstractNum w:abstractNumId="11" w15:restartNumberingAfterBreak="0">
    <w:nsid w:val="2025690F"/>
    <w:multiLevelType w:val="multilevel"/>
    <w:tmpl w:val="2025690F"/>
    <w:lvl w:ilvl="0">
      <w:start w:val="1"/>
      <w:numFmt w:val="decimal"/>
      <w:lvlText w:val="%1."/>
      <w:lvlJc w:val="left"/>
      <w:pPr>
        <w:ind w:left="2419" w:hanging="435"/>
      </w:pPr>
      <w:rPr>
        <w:rFonts w:ascii="Arial" w:eastAsia="Arial" w:hAnsi="Arial" w:cs="Arial" w:hint="default"/>
        <w:b/>
        <w:bCs/>
        <w:color w:val="961B1E"/>
        <w:w w:val="82"/>
        <w:position w:val="-3"/>
        <w:sz w:val="60"/>
        <w:szCs w:val="60"/>
        <w:lang w:val="es-ES" w:eastAsia="en-US" w:bidi="ar-SA"/>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2" w15:restartNumberingAfterBreak="0">
    <w:nsid w:val="349575C8"/>
    <w:multiLevelType w:val="multilevel"/>
    <w:tmpl w:val="349575C8"/>
    <w:lvl w:ilvl="0">
      <w:start w:val="1"/>
      <w:numFmt w:val="lowerLetter"/>
      <w:pStyle w:val="Listaconvietas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B15FE3"/>
    <w:multiLevelType w:val="multilevel"/>
    <w:tmpl w:val="49B15FE3"/>
    <w:lvl w:ilvl="0">
      <w:start w:val="1"/>
      <w:numFmt w:val="bullet"/>
      <w:pStyle w:val="Secuencia"/>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4" w15:restartNumberingAfterBreak="0">
    <w:nsid w:val="586E3D24"/>
    <w:multiLevelType w:val="multilevel"/>
    <w:tmpl w:val="586E3D24"/>
    <w:lvl w:ilvl="0">
      <w:start w:val="1"/>
      <w:numFmt w:val="lowerLetter"/>
      <w:pStyle w:val="Listaconnmeros5"/>
      <w:lvlText w:val="%1)"/>
      <w:lvlJc w:val="left"/>
      <w:pPr>
        <w:tabs>
          <w:tab w:val="left" w:pos="1526"/>
        </w:tabs>
        <w:ind w:left="1526" w:hanging="360"/>
      </w:pPr>
    </w:lvl>
    <w:lvl w:ilvl="1">
      <w:start w:val="1"/>
      <w:numFmt w:val="lowerLetter"/>
      <w:lvlText w:val="%2."/>
      <w:lvlJc w:val="left"/>
      <w:pPr>
        <w:tabs>
          <w:tab w:val="left" w:pos="2246"/>
        </w:tabs>
        <w:ind w:left="2246" w:hanging="360"/>
      </w:pPr>
    </w:lvl>
    <w:lvl w:ilvl="2">
      <w:start w:val="1"/>
      <w:numFmt w:val="lowerRoman"/>
      <w:lvlText w:val="%3."/>
      <w:lvlJc w:val="right"/>
      <w:pPr>
        <w:tabs>
          <w:tab w:val="left" w:pos="2966"/>
        </w:tabs>
        <w:ind w:left="2966" w:hanging="180"/>
      </w:pPr>
    </w:lvl>
    <w:lvl w:ilvl="3">
      <w:start w:val="1"/>
      <w:numFmt w:val="decimal"/>
      <w:lvlText w:val="%4."/>
      <w:lvlJc w:val="left"/>
      <w:pPr>
        <w:tabs>
          <w:tab w:val="left" w:pos="3686"/>
        </w:tabs>
        <w:ind w:left="3686" w:hanging="360"/>
      </w:pPr>
    </w:lvl>
    <w:lvl w:ilvl="4">
      <w:start w:val="1"/>
      <w:numFmt w:val="lowerLetter"/>
      <w:lvlText w:val="%5."/>
      <w:lvlJc w:val="left"/>
      <w:pPr>
        <w:tabs>
          <w:tab w:val="left" w:pos="4406"/>
        </w:tabs>
        <w:ind w:left="4406" w:hanging="360"/>
      </w:pPr>
    </w:lvl>
    <w:lvl w:ilvl="5">
      <w:start w:val="1"/>
      <w:numFmt w:val="lowerRoman"/>
      <w:lvlText w:val="%6."/>
      <w:lvlJc w:val="right"/>
      <w:pPr>
        <w:tabs>
          <w:tab w:val="left" w:pos="5126"/>
        </w:tabs>
        <w:ind w:left="5126" w:hanging="180"/>
      </w:pPr>
    </w:lvl>
    <w:lvl w:ilvl="6">
      <w:start w:val="1"/>
      <w:numFmt w:val="decimal"/>
      <w:lvlText w:val="%7."/>
      <w:lvlJc w:val="left"/>
      <w:pPr>
        <w:tabs>
          <w:tab w:val="left" w:pos="5846"/>
        </w:tabs>
        <w:ind w:left="5846" w:hanging="360"/>
      </w:pPr>
    </w:lvl>
    <w:lvl w:ilvl="7">
      <w:start w:val="1"/>
      <w:numFmt w:val="lowerLetter"/>
      <w:lvlText w:val="%8."/>
      <w:lvlJc w:val="left"/>
      <w:pPr>
        <w:tabs>
          <w:tab w:val="left" w:pos="6566"/>
        </w:tabs>
        <w:ind w:left="6566" w:hanging="360"/>
      </w:pPr>
    </w:lvl>
    <w:lvl w:ilvl="8">
      <w:start w:val="1"/>
      <w:numFmt w:val="lowerRoman"/>
      <w:lvlText w:val="%9."/>
      <w:lvlJc w:val="right"/>
      <w:pPr>
        <w:tabs>
          <w:tab w:val="left" w:pos="7286"/>
        </w:tabs>
        <w:ind w:left="7286" w:hanging="180"/>
      </w:pPr>
    </w:lvl>
  </w:abstractNum>
  <w:abstractNum w:abstractNumId="15" w15:restartNumberingAfterBreak="0">
    <w:nsid w:val="5B870097"/>
    <w:multiLevelType w:val="multilevel"/>
    <w:tmpl w:val="5B870097"/>
    <w:lvl w:ilvl="0">
      <w:start w:val="1"/>
      <w:numFmt w:val="lowerLetter"/>
      <w:pStyle w:val="Listaconvietas2"/>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4941D83"/>
    <w:multiLevelType w:val="multilevel"/>
    <w:tmpl w:val="74941D83"/>
    <w:lvl w:ilvl="0">
      <w:start w:val="1"/>
      <w:numFmt w:val="bullet"/>
      <w:pStyle w:val="Listaconvietas4"/>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2304286">
    <w:abstractNumId w:val="8"/>
  </w:num>
  <w:num w:numId="2" w16cid:durableId="1483346291">
    <w:abstractNumId w:val="1"/>
  </w:num>
  <w:num w:numId="3" w16cid:durableId="1888174681">
    <w:abstractNumId w:val="5"/>
  </w:num>
  <w:num w:numId="4" w16cid:durableId="872959185">
    <w:abstractNumId w:val="9"/>
  </w:num>
  <w:num w:numId="5" w16cid:durableId="1654942515">
    <w:abstractNumId w:val="4"/>
  </w:num>
  <w:num w:numId="6" w16cid:durableId="1831753435">
    <w:abstractNumId w:val="6"/>
  </w:num>
  <w:num w:numId="7" w16cid:durableId="181358293">
    <w:abstractNumId w:val="2"/>
  </w:num>
  <w:num w:numId="8" w16cid:durableId="1376387337">
    <w:abstractNumId w:val="12"/>
  </w:num>
  <w:num w:numId="9" w16cid:durableId="1202355070">
    <w:abstractNumId w:val="14"/>
  </w:num>
  <w:num w:numId="10" w16cid:durableId="1886792062">
    <w:abstractNumId w:val="10"/>
  </w:num>
  <w:num w:numId="11" w16cid:durableId="2063822839">
    <w:abstractNumId w:val="7"/>
  </w:num>
  <w:num w:numId="12" w16cid:durableId="981039030">
    <w:abstractNumId w:val="3"/>
  </w:num>
  <w:num w:numId="13" w16cid:durableId="1847406362">
    <w:abstractNumId w:val="0"/>
  </w:num>
  <w:num w:numId="14" w16cid:durableId="975142899">
    <w:abstractNumId w:val="15"/>
  </w:num>
  <w:num w:numId="15" w16cid:durableId="1450589645">
    <w:abstractNumId w:val="16"/>
  </w:num>
  <w:num w:numId="16" w16cid:durableId="1621689416">
    <w:abstractNumId w:val="13"/>
  </w:num>
  <w:num w:numId="17" w16cid:durableId="6503310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47756E-A24C-418C-BC78-B679257E12E8}"/>
    <w:docVar w:name="dgnword-eventsink" w:val="62953256"/>
  </w:docVars>
  <w:rsids>
    <w:rsidRoot w:val="00C30C36"/>
    <w:rsid w:val="00000374"/>
    <w:rsid w:val="0000155D"/>
    <w:rsid w:val="000016C3"/>
    <w:rsid w:val="0000187D"/>
    <w:rsid w:val="00002108"/>
    <w:rsid w:val="0000230B"/>
    <w:rsid w:val="00002DF1"/>
    <w:rsid w:val="0000357E"/>
    <w:rsid w:val="00003F3E"/>
    <w:rsid w:val="00003FAF"/>
    <w:rsid w:val="0000427B"/>
    <w:rsid w:val="00004590"/>
    <w:rsid w:val="00004F2E"/>
    <w:rsid w:val="00004F37"/>
    <w:rsid w:val="000050E2"/>
    <w:rsid w:val="0000518A"/>
    <w:rsid w:val="00005234"/>
    <w:rsid w:val="00005776"/>
    <w:rsid w:val="00005E44"/>
    <w:rsid w:val="00006319"/>
    <w:rsid w:val="00006AAE"/>
    <w:rsid w:val="00006B2F"/>
    <w:rsid w:val="00006E8F"/>
    <w:rsid w:val="00007056"/>
    <w:rsid w:val="00007A37"/>
    <w:rsid w:val="00007B04"/>
    <w:rsid w:val="00007C47"/>
    <w:rsid w:val="00007CBD"/>
    <w:rsid w:val="000100F9"/>
    <w:rsid w:val="0001086B"/>
    <w:rsid w:val="0001129E"/>
    <w:rsid w:val="00011345"/>
    <w:rsid w:val="0001161F"/>
    <w:rsid w:val="00012D5E"/>
    <w:rsid w:val="000131D4"/>
    <w:rsid w:val="00013BD5"/>
    <w:rsid w:val="00013D23"/>
    <w:rsid w:val="00013E3B"/>
    <w:rsid w:val="000153D6"/>
    <w:rsid w:val="00015964"/>
    <w:rsid w:val="000159B7"/>
    <w:rsid w:val="00015C36"/>
    <w:rsid w:val="00016705"/>
    <w:rsid w:val="000169C5"/>
    <w:rsid w:val="00016CC3"/>
    <w:rsid w:val="00016CEE"/>
    <w:rsid w:val="00016FB9"/>
    <w:rsid w:val="000172F4"/>
    <w:rsid w:val="000173E7"/>
    <w:rsid w:val="000175C0"/>
    <w:rsid w:val="00020890"/>
    <w:rsid w:val="00020954"/>
    <w:rsid w:val="00020987"/>
    <w:rsid w:val="00020BB5"/>
    <w:rsid w:val="00020DB6"/>
    <w:rsid w:val="0002113A"/>
    <w:rsid w:val="000211C8"/>
    <w:rsid w:val="0002144B"/>
    <w:rsid w:val="00021EA7"/>
    <w:rsid w:val="00023716"/>
    <w:rsid w:val="00023A34"/>
    <w:rsid w:val="0002406A"/>
    <w:rsid w:val="000246BB"/>
    <w:rsid w:val="00024B25"/>
    <w:rsid w:val="00024BA8"/>
    <w:rsid w:val="00024C2E"/>
    <w:rsid w:val="00024E41"/>
    <w:rsid w:val="0002522A"/>
    <w:rsid w:val="000260A0"/>
    <w:rsid w:val="00026370"/>
    <w:rsid w:val="000274BB"/>
    <w:rsid w:val="0002769E"/>
    <w:rsid w:val="000303C0"/>
    <w:rsid w:val="00031163"/>
    <w:rsid w:val="000312DF"/>
    <w:rsid w:val="000318DC"/>
    <w:rsid w:val="00031EA6"/>
    <w:rsid w:val="000320A2"/>
    <w:rsid w:val="00033714"/>
    <w:rsid w:val="00033AC3"/>
    <w:rsid w:val="000345EB"/>
    <w:rsid w:val="00034895"/>
    <w:rsid w:val="00035735"/>
    <w:rsid w:val="00035CE3"/>
    <w:rsid w:val="00036024"/>
    <w:rsid w:val="00036137"/>
    <w:rsid w:val="00036289"/>
    <w:rsid w:val="00036C0B"/>
    <w:rsid w:val="000372A7"/>
    <w:rsid w:val="0003748C"/>
    <w:rsid w:val="0003749F"/>
    <w:rsid w:val="000405AA"/>
    <w:rsid w:val="000408C4"/>
    <w:rsid w:val="00041376"/>
    <w:rsid w:val="00041384"/>
    <w:rsid w:val="000414C6"/>
    <w:rsid w:val="0004151C"/>
    <w:rsid w:val="000426BD"/>
    <w:rsid w:val="0004270D"/>
    <w:rsid w:val="000428A5"/>
    <w:rsid w:val="00042CFB"/>
    <w:rsid w:val="00043B2E"/>
    <w:rsid w:val="00043BC2"/>
    <w:rsid w:val="00044012"/>
    <w:rsid w:val="00044096"/>
    <w:rsid w:val="00044735"/>
    <w:rsid w:val="00044D63"/>
    <w:rsid w:val="00044E84"/>
    <w:rsid w:val="000451D9"/>
    <w:rsid w:val="000455B7"/>
    <w:rsid w:val="00045F19"/>
    <w:rsid w:val="00046D62"/>
    <w:rsid w:val="00046F4A"/>
    <w:rsid w:val="000476EE"/>
    <w:rsid w:val="000478DD"/>
    <w:rsid w:val="00047E0A"/>
    <w:rsid w:val="000504F4"/>
    <w:rsid w:val="00050931"/>
    <w:rsid w:val="00051D1F"/>
    <w:rsid w:val="00051EDD"/>
    <w:rsid w:val="000523B2"/>
    <w:rsid w:val="00053016"/>
    <w:rsid w:val="000531B9"/>
    <w:rsid w:val="000531CB"/>
    <w:rsid w:val="0005389A"/>
    <w:rsid w:val="00053E57"/>
    <w:rsid w:val="00054371"/>
    <w:rsid w:val="000543B9"/>
    <w:rsid w:val="000548A3"/>
    <w:rsid w:val="00054EA1"/>
    <w:rsid w:val="0005523D"/>
    <w:rsid w:val="00055D28"/>
    <w:rsid w:val="00055E56"/>
    <w:rsid w:val="000569AD"/>
    <w:rsid w:val="00056E1B"/>
    <w:rsid w:val="00057515"/>
    <w:rsid w:val="0005751A"/>
    <w:rsid w:val="000579D1"/>
    <w:rsid w:val="00057E24"/>
    <w:rsid w:val="0006039B"/>
    <w:rsid w:val="00061313"/>
    <w:rsid w:val="000617BB"/>
    <w:rsid w:val="00061E49"/>
    <w:rsid w:val="00062372"/>
    <w:rsid w:val="00062728"/>
    <w:rsid w:val="00063E95"/>
    <w:rsid w:val="0006402B"/>
    <w:rsid w:val="00064360"/>
    <w:rsid w:val="000643BF"/>
    <w:rsid w:val="00064784"/>
    <w:rsid w:val="000648EE"/>
    <w:rsid w:val="00064AD5"/>
    <w:rsid w:val="00064CCC"/>
    <w:rsid w:val="000672C8"/>
    <w:rsid w:val="000675DF"/>
    <w:rsid w:val="00067A7A"/>
    <w:rsid w:val="00070838"/>
    <w:rsid w:val="00070B28"/>
    <w:rsid w:val="00071E4C"/>
    <w:rsid w:val="00071F00"/>
    <w:rsid w:val="00072548"/>
    <w:rsid w:val="00072626"/>
    <w:rsid w:val="00072723"/>
    <w:rsid w:val="00075273"/>
    <w:rsid w:val="00075385"/>
    <w:rsid w:val="00075ED7"/>
    <w:rsid w:val="00075FD4"/>
    <w:rsid w:val="0007687C"/>
    <w:rsid w:val="00076EA9"/>
    <w:rsid w:val="00076FA2"/>
    <w:rsid w:val="00077F29"/>
    <w:rsid w:val="00077F61"/>
    <w:rsid w:val="0008010B"/>
    <w:rsid w:val="0008054F"/>
    <w:rsid w:val="000807B2"/>
    <w:rsid w:val="0008086F"/>
    <w:rsid w:val="000816AF"/>
    <w:rsid w:val="0008171F"/>
    <w:rsid w:val="00082246"/>
    <w:rsid w:val="00082374"/>
    <w:rsid w:val="00082A6E"/>
    <w:rsid w:val="0008367D"/>
    <w:rsid w:val="00083B7A"/>
    <w:rsid w:val="00083E73"/>
    <w:rsid w:val="00083FF0"/>
    <w:rsid w:val="00084023"/>
    <w:rsid w:val="000854C9"/>
    <w:rsid w:val="000856A3"/>
    <w:rsid w:val="00085878"/>
    <w:rsid w:val="00085999"/>
    <w:rsid w:val="00086244"/>
    <w:rsid w:val="0008656B"/>
    <w:rsid w:val="0008657D"/>
    <w:rsid w:val="000865BE"/>
    <w:rsid w:val="000867A2"/>
    <w:rsid w:val="00086A13"/>
    <w:rsid w:val="00086D24"/>
    <w:rsid w:val="000879B9"/>
    <w:rsid w:val="00087B69"/>
    <w:rsid w:val="0009010F"/>
    <w:rsid w:val="0009017B"/>
    <w:rsid w:val="0009046E"/>
    <w:rsid w:val="000905A8"/>
    <w:rsid w:val="00091725"/>
    <w:rsid w:val="000917FC"/>
    <w:rsid w:val="0009276A"/>
    <w:rsid w:val="0009317A"/>
    <w:rsid w:val="000931BA"/>
    <w:rsid w:val="000935F5"/>
    <w:rsid w:val="000935FD"/>
    <w:rsid w:val="00093856"/>
    <w:rsid w:val="00093E8F"/>
    <w:rsid w:val="00093F09"/>
    <w:rsid w:val="00094151"/>
    <w:rsid w:val="0009433D"/>
    <w:rsid w:val="00094BB7"/>
    <w:rsid w:val="0009512F"/>
    <w:rsid w:val="00096046"/>
    <w:rsid w:val="00096365"/>
    <w:rsid w:val="00096A97"/>
    <w:rsid w:val="00096B25"/>
    <w:rsid w:val="00096FEB"/>
    <w:rsid w:val="00097303"/>
    <w:rsid w:val="000978D9"/>
    <w:rsid w:val="00097ADA"/>
    <w:rsid w:val="00097ED6"/>
    <w:rsid w:val="000A0056"/>
    <w:rsid w:val="000A04DC"/>
    <w:rsid w:val="000A05B7"/>
    <w:rsid w:val="000A0F68"/>
    <w:rsid w:val="000A1555"/>
    <w:rsid w:val="000A2420"/>
    <w:rsid w:val="000A2472"/>
    <w:rsid w:val="000A2563"/>
    <w:rsid w:val="000A259C"/>
    <w:rsid w:val="000A26B9"/>
    <w:rsid w:val="000A273B"/>
    <w:rsid w:val="000A2A9E"/>
    <w:rsid w:val="000A2BF6"/>
    <w:rsid w:val="000A33D1"/>
    <w:rsid w:val="000A388E"/>
    <w:rsid w:val="000A4083"/>
    <w:rsid w:val="000A4769"/>
    <w:rsid w:val="000A4D26"/>
    <w:rsid w:val="000A501A"/>
    <w:rsid w:val="000A563C"/>
    <w:rsid w:val="000A5CC2"/>
    <w:rsid w:val="000A6274"/>
    <w:rsid w:val="000A6325"/>
    <w:rsid w:val="000A6BA9"/>
    <w:rsid w:val="000A6E29"/>
    <w:rsid w:val="000A73CA"/>
    <w:rsid w:val="000A77DD"/>
    <w:rsid w:val="000A79C8"/>
    <w:rsid w:val="000B01AC"/>
    <w:rsid w:val="000B05EA"/>
    <w:rsid w:val="000B06D7"/>
    <w:rsid w:val="000B08FF"/>
    <w:rsid w:val="000B0B42"/>
    <w:rsid w:val="000B0BB6"/>
    <w:rsid w:val="000B0CCC"/>
    <w:rsid w:val="000B0D09"/>
    <w:rsid w:val="000B0FA6"/>
    <w:rsid w:val="000B12CC"/>
    <w:rsid w:val="000B19DA"/>
    <w:rsid w:val="000B2053"/>
    <w:rsid w:val="000B2141"/>
    <w:rsid w:val="000B28B1"/>
    <w:rsid w:val="000B3E39"/>
    <w:rsid w:val="000B4087"/>
    <w:rsid w:val="000B452B"/>
    <w:rsid w:val="000B5061"/>
    <w:rsid w:val="000B58DA"/>
    <w:rsid w:val="000B621C"/>
    <w:rsid w:val="000B67A4"/>
    <w:rsid w:val="000B68DB"/>
    <w:rsid w:val="000B6A28"/>
    <w:rsid w:val="000B6BCF"/>
    <w:rsid w:val="000B6DDF"/>
    <w:rsid w:val="000B7F96"/>
    <w:rsid w:val="000B7FB4"/>
    <w:rsid w:val="000C0359"/>
    <w:rsid w:val="000C04BE"/>
    <w:rsid w:val="000C0530"/>
    <w:rsid w:val="000C06B0"/>
    <w:rsid w:val="000C07E2"/>
    <w:rsid w:val="000C1401"/>
    <w:rsid w:val="000C2093"/>
    <w:rsid w:val="000C3479"/>
    <w:rsid w:val="000C35FC"/>
    <w:rsid w:val="000C39D5"/>
    <w:rsid w:val="000C39FF"/>
    <w:rsid w:val="000C3A31"/>
    <w:rsid w:val="000C4A58"/>
    <w:rsid w:val="000C4CE2"/>
    <w:rsid w:val="000C50F6"/>
    <w:rsid w:val="000C5C12"/>
    <w:rsid w:val="000C6AE2"/>
    <w:rsid w:val="000C6B19"/>
    <w:rsid w:val="000C6C0A"/>
    <w:rsid w:val="000C7AB8"/>
    <w:rsid w:val="000C7F56"/>
    <w:rsid w:val="000D03D6"/>
    <w:rsid w:val="000D0AC4"/>
    <w:rsid w:val="000D0E8E"/>
    <w:rsid w:val="000D1124"/>
    <w:rsid w:val="000D17FF"/>
    <w:rsid w:val="000D1B4E"/>
    <w:rsid w:val="000D228A"/>
    <w:rsid w:val="000D25B3"/>
    <w:rsid w:val="000D2B29"/>
    <w:rsid w:val="000D2CF7"/>
    <w:rsid w:val="000D2FB6"/>
    <w:rsid w:val="000D34F4"/>
    <w:rsid w:val="000D3A20"/>
    <w:rsid w:val="000D47E3"/>
    <w:rsid w:val="000D5178"/>
    <w:rsid w:val="000D538D"/>
    <w:rsid w:val="000D5B06"/>
    <w:rsid w:val="000D5C63"/>
    <w:rsid w:val="000D5D21"/>
    <w:rsid w:val="000D6048"/>
    <w:rsid w:val="000D6597"/>
    <w:rsid w:val="000D716B"/>
    <w:rsid w:val="000D7957"/>
    <w:rsid w:val="000E08B8"/>
    <w:rsid w:val="000E0F86"/>
    <w:rsid w:val="000E1BD1"/>
    <w:rsid w:val="000E2162"/>
    <w:rsid w:val="000E24B7"/>
    <w:rsid w:val="000E27C9"/>
    <w:rsid w:val="000E2A76"/>
    <w:rsid w:val="000E2B9C"/>
    <w:rsid w:val="000E2E59"/>
    <w:rsid w:val="000E3333"/>
    <w:rsid w:val="000E3849"/>
    <w:rsid w:val="000E459B"/>
    <w:rsid w:val="000E483C"/>
    <w:rsid w:val="000E4A24"/>
    <w:rsid w:val="000E4BE5"/>
    <w:rsid w:val="000E4EDF"/>
    <w:rsid w:val="000E587E"/>
    <w:rsid w:val="000E5A9F"/>
    <w:rsid w:val="000E6092"/>
    <w:rsid w:val="000E61E3"/>
    <w:rsid w:val="000E6BD5"/>
    <w:rsid w:val="000E74C9"/>
    <w:rsid w:val="000E760B"/>
    <w:rsid w:val="000E776D"/>
    <w:rsid w:val="000E7A55"/>
    <w:rsid w:val="000F0971"/>
    <w:rsid w:val="000F190E"/>
    <w:rsid w:val="000F1C82"/>
    <w:rsid w:val="000F298E"/>
    <w:rsid w:val="000F2F57"/>
    <w:rsid w:val="000F36CF"/>
    <w:rsid w:val="000F3E44"/>
    <w:rsid w:val="000F468F"/>
    <w:rsid w:val="000F4A8B"/>
    <w:rsid w:val="000F4F28"/>
    <w:rsid w:val="000F50FC"/>
    <w:rsid w:val="000F5122"/>
    <w:rsid w:val="000F5256"/>
    <w:rsid w:val="000F5420"/>
    <w:rsid w:val="000F6428"/>
    <w:rsid w:val="000F6A22"/>
    <w:rsid w:val="000F6BE2"/>
    <w:rsid w:val="000F6FAF"/>
    <w:rsid w:val="000F7B53"/>
    <w:rsid w:val="0010010D"/>
    <w:rsid w:val="00100283"/>
    <w:rsid w:val="001003E3"/>
    <w:rsid w:val="001005A8"/>
    <w:rsid w:val="00100967"/>
    <w:rsid w:val="00100E37"/>
    <w:rsid w:val="0010133B"/>
    <w:rsid w:val="00101414"/>
    <w:rsid w:val="00101664"/>
    <w:rsid w:val="001016C1"/>
    <w:rsid w:val="00101DD9"/>
    <w:rsid w:val="00102166"/>
    <w:rsid w:val="001022B7"/>
    <w:rsid w:val="00102724"/>
    <w:rsid w:val="00102AC8"/>
    <w:rsid w:val="001035A1"/>
    <w:rsid w:val="00103730"/>
    <w:rsid w:val="00104275"/>
    <w:rsid w:val="00104833"/>
    <w:rsid w:val="00104ABA"/>
    <w:rsid w:val="00104BAD"/>
    <w:rsid w:val="00104DC0"/>
    <w:rsid w:val="00105034"/>
    <w:rsid w:val="00105050"/>
    <w:rsid w:val="0010554F"/>
    <w:rsid w:val="0010593E"/>
    <w:rsid w:val="00106062"/>
    <w:rsid w:val="00106ABF"/>
    <w:rsid w:val="00106ED2"/>
    <w:rsid w:val="00106FF4"/>
    <w:rsid w:val="001077C4"/>
    <w:rsid w:val="0010781D"/>
    <w:rsid w:val="001078FA"/>
    <w:rsid w:val="001079C6"/>
    <w:rsid w:val="00107EC7"/>
    <w:rsid w:val="00110165"/>
    <w:rsid w:val="0011090B"/>
    <w:rsid w:val="00110B42"/>
    <w:rsid w:val="00110F4A"/>
    <w:rsid w:val="0011105B"/>
    <w:rsid w:val="00112027"/>
    <w:rsid w:val="001120EA"/>
    <w:rsid w:val="00112315"/>
    <w:rsid w:val="001123B4"/>
    <w:rsid w:val="00112530"/>
    <w:rsid w:val="001126FF"/>
    <w:rsid w:val="001131FF"/>
    <w:rsid w:val="001135A4"/>
    <w:rsid w:val="0011372B"/>
    <w:rsid w:val="00113B3E"/>
    <w:rsid w:val="00113C9F"/>
    <w:rsid w:val="00113E89"/>
    <w:rsid w:val="00113FED"/>
    <w:rsid w:val="00114AC0"/>
    <w:rsid w:val="00114C62"/>
    <w:rsid w:val="00114C91"/>
    <w:rsid w:val="00114F1A"/>
    <w:rsid w:val="001150B6"/>
    <w:rsid w:val="0011537C"/>
    <w:rsid w:val="00115836"/>
    <w:rsid w:val="00115ADD"/>
    <w:rsid w:val="00115B33"/>
    <w:rsid w:val="00115C60"/>
    <w:rsid w:val="001164E1"/>
    <w:rsid w:val="001165D1"/>
    <w:rsid w:val="00116799"/>
    <w:rsid w:val="00116B90"/>
    <w:rsid w:val="00116C45"/>
    <w:rsid w:val="00116E1D"/>
    <w:rsid w:val="00117A2F"/>
    <w:rsid w:val="001200D1"/>
    <w:rsid w:val="001200E9"/>
    <w:rsid w:val="00121075"/>
    <w:rsid w:val="00121429"/>
    <w:rsid w:val="00121541"/>
    <w:rsid w:val="00121F9B"/>
    <w:rsid w:val="00122132"/>
    <w:rsid w:val="0012223B"/>
    <w:rsid w:val="001226BD"/>
    <w:rsid w:val="001227F8"/>
    <w:rsid w:val="00122A41"/>
    <w:rsid w:val="00122B51"/>
    <w:rsid w:val="00122D9D"/>
    <w:rsid w:val="00122DE5"/>
    <w:rsid w:val="001230C5"/>
    <w:rsid w:val="00123220"/>
    <w:rsid w:val="00123D49"/>
    <w:rsid w:val="00123EA4"/>
    <w:rsid w:val="00124213"/>
    <w:rsid w:val="00124396"/>
    <w:rsid w:val="0012481D"/>
    <w:rsid w:val="00124AC2"/>
    <w:rsid w:val="00124CE8"/>
    <w:rsid w:val="00124FD7"/>
    <w:rsid w:val="00125D04"/>
    <w:rsid w:val="00125F3B"/>
    <w:rsid w:val="00126705"/>
    <w:rsid w:val="00126789"/>
    <w:rsid w:val="00126AA2"/>
    <w:rsid w:val="00126C69"/>
    <w:rsid w:val="0012716F"/>
    <w:rsid w:val="001271B2"/>
    <w:rsid w:val="00127FC0"/>
    <w:rsid w:val="001301CE"/>
    <w:rsid w:val="0013057A"/>
    <w:rsid w:val="00130706"/>
    <w:rsid w:val="00130BD5"/>
    <w:rsid w:val="00130E55"/>
    <w:rsid w:val="00131CDE"/>
    <w:rsid w:val="0013238D"/>
    <w:rsid w:val="00133DED"/>
    <w:rsid w:val="001349F6"/>
    <w:rsid w:val="00135630"/>
    <w:rsid w:val="00136592"/>
    <w:rsid w:val="001365DF"/>
    <w:rsid w:val="0013661C"/>
    <w:rsid w:val="001369A9"/>
    <w:rsid w:val="00136C9D"/>
    <w:rsid w:val="00137104"/>
    <w:rsid w:val="00137C22"/>
    <w:rsid w:val="00137F94"/>
    <w:rsid w:val="00140BBE"/>
    <w:rsid w:val="00140C70"/>
    <w:rsid w:val="00140C97"/>
    <w:rsid w:val="00141107"/>
    <w:rsid w:val="0014123E"/>
    <w:rsid w:val="001412E1"/>
    <w:rsid w:val="00141990"/>
    <w:rsid w:val="0014212A"/>
    <w:rsid w:val="00142660"/>
    <w:rsid w:val="00142E85"/>
    <w:rsid w:val="00143D1E"/>
    <w:rsid w:val="00143D83"/>
    <w:rsid w:val="00144045"/>
    <w:rsid w:val="0014477B"/>
    <w:rsid w:val="00144EDF"/>
    <w:rsid w:val="0014520F"/>
    <w:rsid w:val="00145499"/>
    <w:rsid w:val="00145A7D"/>
    <w:rsid w:val="00145F28"/>
    <w:rsid w:val="00145F7C"/>
    <w:rsid w:val="001461CF"/>
    <w:rsid w:val="00146C73"/>
    <w:rsid w:val="00146DA0"/>
    <w:rsid w:val="00147112"/>
    <w:rsid w:val="00147166"/>
    <w:rsid w:val="00147648"/>
    <w:rsid w:val="00147840"/>
    <w:rsid w:val="001478C0"/>
    <w:rsid w:val="0014799F"/>
    <w:rsid w:val="001502CF"/>
    <w:rsid w:val="00150440"/>
    <w:rsid w:val="0015097B"/>
    <w:rsid w:val="00150FA0"/>
    <w:rsid w:val="00151EF9"/>
    <w:rsid w:val="00152618"/>
    <w:rsid w:val="00152694"/>
    <w:rsid w:val="001526BF"/>
    <w:rsid w:val="0015307D"/>
    <w:rsid w:val="001533DB"/>
    <w:rsid w:val="00153589"/>
    <w:rsid w:val="00153BCD"/>
    <w:rsid w:val="001541FE"/>
    <w:rsid w:val="001547DC"/>
    <w:rsid w:val="00154904"/>
    <w:rsid w:val="00154933"/>
    <w:rsid w:val="00154976"/>
    <w:rsid w:val="001549EB"/>
    <w:rsid w:val="00154AF7"/>
    <w:rsid w:val="00155B0A"/>
    <w:rsid w:val="00155BBB"/>
    <w:rsid w:val="00155E17"/>
    <w:rsid w:val="00155F2A"/>
    <w:rsid w:val="00156130"/>
    <w:rsid w:val="0015705E"/>
    <w:rsid w:val="00157349"/>
    <w:rsid w:val="00157BB5"/>
    <w:rsid w:val="00160779"/>
    <w:rsid w:val="0016108E"/>
    <w:rsid w:val="001615A6"/>
    <w:rsid w:val="001616E3"/>
    <w:rsid w:val="0016222B"/>
    <w:rsid w:val="001627C9"/>
    <w:rsid w:val="0016299E"/>
    <w:rsid w:val="00162D0A"/>
    <w:rsid w:val="00163447"/>
    <w:rsid w:val="001634B5"/>
    <w:rsid w:val="0016375D"/>
    <w:rsid w:val="00163760"/>
    <w:rsid w:val="00163DAC"/>
    <w:rsid w:val="00164417"/>
    <w:rsid w:val="0016474A"/>
    <w:rsid w:val="00164A70"/>
    <w:rsid w:val="00164AB5"/>
    <w:rsid w:val="00164E87"/>
    <w:rsid w:val="001661F9"/>
    <w:rsid w:val="0016640B"/>
    <w:rsid w:val="001666DA"/>
    <w:rsid w:val="001672F7"/>
    <w:rsid w:val="00167432"/>
    <w:rsid w:val="0017082A"/>
    <w:rsid w:val="00170B5A"/>
    <w:rsid w:val="0017112A"/>
    <w:rsid w:val="001719CE"/>
    <w:rsid w:val="00171D3D"/>
    <w:rsid w:val="00171EEC"/>
    <w:rsid w:val="001724B9"/>
    <w:rsid w:val="001724C1"/>
    <w:rsid w:val="0017368E"/>
    <w:rsid w:val="001739A4"/>
    <w:rsid w:val="00173F4D"/>
    <w:rsid w:val="001745F4"/>
    <w:rsid w:val="001748FF"/>
    <w:rsid w:val="00174A0C"/>
    <w:rsid w:val="00174E6D"/>
    <w:rsid w:val="00175195"/>
    <w:rsid w:val="00175730"/>
    <w:rsid w:val="0017578D"/>
    <w:rsid w:val="001758E0"/>
    <w:rsid w:val="00175A6A"/>
    <w:rsid w:val="00176401"/>
    <w:rsid w:val="001767D7"/>
    <w:rsid w:val="00177889"/>
    <w:rsid w:val="00177B39"/>
    <w:rsid w:val="00180283"/>
    <w:rsid w:val="00180821"/>
    <w:rsid w:val="0018097C"/>
    <w:rsid w:val="00180AB9"/>
    <w:rsid w:val="00181086"/>
    <w:rsid w:val="00181357"/>
    <w:rsid w:val="0018139C"/>
    <w:rsid w:val="00181491"/>
    <w:rsid w:val="0018170F"/>
    <w:rsid w:val="001823F7"/>
    <w:rsid w:val="00182585"/>
    <w:rsid w:val="001825C2"/>
    <w:rsid w:val="001829DD"/>
    <w:rsid w:val="00182FF5"/>
    <w:rsid w:val="0018342D"/>
    <w:rsid w:val="00183524"/>
    <w:rsid w:val="0018359B"/>
    <w:rsid w:val="00183738"/>
    <w:rsid w:val="00183865"/>
    <w:rsid w:val="00183963"/>
    <w:rsid w:val="00183B39"/>
    <w:rsid w:val="00183DFE"/>
    <w:rsid w:val="001840F0"/>
    <w:rsid w:val="00184F7C"/>
    <w:rsid w:val="00185206"/>
    <w:rsid w:val="00185738"/>
    <w:rsid w:val="0018599B"/>
    <w:rsid w:val="00185F83"/>
    <w:rsid w:val="00185FBD"/>
    <w:rsid w:val="001864AA"/>
    <w:rsid w:val="001866C4"/>
    <w:rsid w:val="00186749"/>
    <w:rsid w:val="00187428"/>
    <w:rsid w:val="00187D41"/>
    <w:rsid w:val="00190414"/>
    <w:rsid w:val="0019063F"/>
    <w:rsid w:val="00190695"/>
    <w:rsid w:val="001911F4"/>
    <w:rsid w:val="00191939"/>
    <w:rsid w:val="00191AD9"/>
    <w:rsid w:val="00192474"/>
    <w:rsid w:val="00192BAD"/>
    <w:rsid w:val="001931FD"/>
    <w:rsid w:val="00193A86"/>
    <w:rsid w:val="00193B65"/>
    <w:rsid w:val="0019435C"/>
    <w:rsid w:val="001944A9"/>
    <w:rsid w:val="001946D3"/>
    <w:rsid w:val="001946FA"/>
    <w:rsid w:val="00194754"/>
    <w:rsid w:val="00194E22"/>
    <w:rsid w:val="00195417"/>
    <w:rsid w:val="00195B99"/>
    <w:rsid w:val="00195E0A"/>
    <w:rsid w:val="0019635A"/>
    <w:rsid w:val="001963DD"/>
    <w:rsid w:val="001967FC"/>
    <w:rsid w:val="00196859"/>
    <w:rsid w:val="001970B5"/>
    <w:rsid w:val="001974A6"/>
    <w:rsid w:val="0019787C"/>
    <w:rsid w:val="001A0231"/>
    <w:rsid w:val="001A030A"/>
    <w:rsid w:val="001A0741"/>
    <w:rsid w:val="001A0CC9"/>
    <w:rsid w:val="001A0D92"/>
    <w:rsid w:val="001A0F8D"/>
    <w:rsid w:val="001A171F"/>
    <w:rsid w:val="001A1C28"/>
    <w:rsid w:val="001A317A"/>
    <w:rsid w:val="001A3580"/>
    <w:rsid w:val="001A3D65"/>
    <w:rsid w:val="001A4FA7"/>
    <w:rsid w:val="001A58B3"/>
    <w:rsid w:val="001A5CB8"/>
    <w:rsid w:val="001A6B67"/>
    <w:rsid w:val="001A6D1A"/>
    <w:rsid w:val="001A6D20"/>
    <w:rsid w:val="001A75E5"/>
    <w:rsid w:val="001A764B"/>
    <w:rsid w:val="001A776B"/>
    <w:rsid w:val="001A79F0"/>
    <w:rsid w:val="001B0319"/>
    <w:rsid w:val="001B079F"/>
    <w:rsid w:val="001B0C19"/>
    <w:rsid w:val="001B11F7"/>
    <w:rsid w:val="001B1369"/>
    <w:rsid w:val="001B14D2"/>
    <w:rsid w:val="001B1B09"/>
    <w:rsid w:val="001B1F00"/>
    <w:rsid w:val="001B25F0"/>
    <w:rsid w:val="001B26B5"/>
    <w:rsid w:val="001B2CB7"/>
    <w:rsid w:val="001B2EA6"/>
    <w:rsid w:val="001B3631"/>
    <w:rsid w:val="001B3F93"/>
    <w:rsid w:val="001B40A1"/>
    <w:rsid w:val="001B43CC"/>
    <w:rsid w:val="001B4462"/>
    <w:rsid w:val="001B4EA6"/>
    <w:rsid w:val="001B4EBD"/>
    <w:rsid w:val="001B4FD8"/>
    <w:rsid w:val="001B50B8"/>
    <w:rsid w:val="001B54C3"/>
    <w:rsid w:val="001B57EC"/>
    <w:rsid w:val="001B612D"/>
    <w:rsid w:val="001B650B"/>
    <w:rsid w:val="001B73CA"/>
    <w:rsid w:val="001C0032"/>
    <w:rsid w:val="001C060F"/>
    <w:rsid w:val="001C0C0F"/>
    <w:rsid w:val="001C0FCA"/>
    <w:rsid w:val="001C1107"/>
    <w:rsid w:val="001C1E96"/>
    <w:rsid w:val="001C203C"/>
    <w:rsid w:val="001C2356"/>
    <w:rsid w:val="001C2E96"/>
    <w:rsid w:val="001C2E9A"/>
    <w:rsid w:val="001C3BC2"/>
    <w:rsid w:val="001C4058"/>
    <w:rsid w:val="001C43C2"/>
    <w:rsid w:val="001C4CCD"/>
    <w:rsid w:val="001C4E1D"/>
    <w:rsid w:val="001C5001"/>
    <w:rsid w:val="001C5369"/>
    <w:rsid w:val="001C5F74"/>
    <w:rsid w:val="001C60EF"/>
    <w:rsid w:val="001C6912"/>
    <w:rsid w:val="001C6C2B"/>
    <w:rsid w:val="001C6D9D"/>
    <w:rsid w:val="001C6DC6"/>
    <w:rsid w:val="001C7AFB"/>
    <w:rsid w:val="001C7C6D"/>
    <w:rsid w:val="001D0600"/>
    <w:rsid w:val="001D0A89"/>
    <w:rsid w:val="001D0CAE"/>
    <w:rsid w:val="001D141C"/>
    <w:rsid w:val="001D147D"/>
    <w:rsid w:val="001D1837"/>
    <w:rsid w:val="001D25FA"/>
    <w:rsid w:val="001D272D"/>
    <w:rsid w:val="001D2ACF"/>
    <w:rsid w:val="001D2B4B"/>
    <w:rsid w:val="001D3101"/>
    <w:rsid w:val="001D3463"/>
    <w:rsid w:val="001D4563"/>
    <w:rsid w:val="001D4ABD"/>
    <w:rsid w:val="001D4EBB"/>
    <w:rsid w:val="001D5908"/>
    <w:rsid w:val="001D6BB5"/>
    <w:rsid w:val="001D6BFA"/>
    <w:rsid w:val="001D7750"/>
    <w:rsid w:val="001D7B95"/>
    <w:rsid w:val="001D7BBA"/>
    <w:rsid w:val="001D7CF3"/>
    <w:rsid w:val="001E078A"/>
    <w:rsid w:val="001E0956"/>
    <w:rsid w:val="001E0EAE"/>
    <w:rsid w:val="001E1146"/>
    <w:rsid w:val="001E11BC"/>
    <w:rsid w:val="001E1E71"/>
    <w:rsid w:val="001E2CB1"/>
    <w:rsid w:val="001E2DDB"/>
    <w:rsid w:val="001E31CE"/>
    <w:rsid w:val="001E31EF"/>
    <w:rsid w:val="001E34DB"/>
    <w:rsid w:val="001E35BE"/>
    <w:rsid w:val="001E3AB6"/>
    <w:rsid w:val="001E3E16"/>
    <w:rsid w:val="001E3F73"/>
    <w:rsid w:val="001E4284"/>
    <w:rsid w:val="001E42FD"/>
    <w:rsid w:val="001E46CD"/>
    <w:rsid w:val="001E483C"/>
    <w:rsid w:val="001E48F2"/>
    <w:rsid w:val="001E496D"/>
    <w:rsid w:val="001E539C"/>
    <w:rsid w:val="001E561A"/>
    <w:rsid w:val="001E5AF1"/>
    <w:rsid w:val="001E5AF4"/>
    <w:rsid w:val="001E5B28"/>
    <w:rsid w:val="001E5FD0"/>
    <w:rsid w:val="001E602D"/>
    <w:rsid w:val="001E62A4"/>
    <w:rsid w:val="001E6898"/>
    <w:rsid w:val="001E7740"/>
    <w:rsid w:val="001F0155"/>
    <w:rsid w:val="001F0437"/>
    <w:rsid w:val="001F0E09"/>
    <w:rsid w:val="001F12DE"/>
    <w:rsid w:val="001F1A8A"/>
    <w:rsid w:val="001F2138"/>
    <w:rsid w:val="001F2AFB"/>
    <w:rsid w:val="001F2D88"/>
    <w:rsid w:val="001F33FD"/>
    <w:rsid w:val="001F386E"/>
    <w:rsid w:val="001F39FF"/>
    <w:rsid w:val="001F4485"/>
    <w:rsid w:val="001F4529"/>
    <w:rsid w:val="001F46FD"/>
    <w:rsid w:val="001F5327"/>
    <w:rsid w:val="001F56B4"/>
    <w:rsid w:val="001F5EA5"/>
    <w:rsid w:val="001F620D"/>
    <w:rsid w:val="001F6E42"/>
    <w:rsid w:val="001F71FF"/>
    <w:rsid w:val="001F72D1"/>
    <w:rsid w:val="001F7654"/>
    <w:rsid w:val="001F76B9"/>
    <w:rsid w:val="00200131"/>
    <w:rsid w:val="0020026C"/>
    <w:rsid w:val="00200C7F"/>
    <w:rsid w:val="00200CA4"/>
    <w:rsid w:val="00201445"/>
    <w:rsid w:val="002022B8"/>
    <w:rsid w:val="0020233A"/>
    <w:rsid w:val="00202495"/>
    <w:rsid w:val="00202D29"/>
    <w:rsid w:val="002035AF"/>
    <w:rsid w:val="0020397D"/>
    <w:rsid w:val="00203EC7"/>
    <w:rsid w:val="002047C8"/>
    <w:rsid w:val="00204F96"/>
    <w:rsid w:val="0020579D"/>
    <w:rsid w:val="0020625B"/>
    <w:rsid w:val="00206682"/>
    <w:rsid w:val="00206731"/>
    <w:rsid w:val="00206A0D"/>
    <w:rsid w:val="00207ED8"/>
    <w:rsid w:val="00207F92"/>
    <w:rsid w:val="0021006A"/>
    <w:rsid w:val="0021007A"/>
    <w:rsid w:val="002105AE"/>
    <w:rsid w:val="00210A1E"/>
    <w:rsid w:val="00210B0D"/>
    <w:rsid w:val="00211CE5"/>
    <w:rsid w:val="00212649"/>
    <w:rsid w:val="002128C1"/>
    <w:rsid w:val="00212A71"/>
    <w:rsid w:val="00212D6B"/>
    <w:rsid w:val="00212FA3"/>
    <w:rsid w:val="002134BD"/>
    <w:rsid w:val="00213505"/>
    <w:rsid w:val="00214F15"/>
    <w:rsid w:val="00214FE4"/>
    <w:rsid w:val="0021528B"/>
    <w:rsid w:val="002157E5"/>
    <w:rsid w:val="00215B6E"/>
    <w:rsid w:val="00215D76"/>
    <w:rsid w:val="00215EBE"/>
    <w:rsid w:val="00216490"/>
    <w:rsid w:val="002166A7"/>
    <w:rsid w:val="002168E7"/>
    <w:rsid w:val="00216A11"/>
    <w:rsid w:val="00216F57"/>
    <w:rsid w:val="00217269"/>
    <w:rsid w:val="0021743D"/>
    <w:rsid w:val="00217691"/>
    <w:rsid w:val="00217F58"/>
    <w:rsid w:val="00220A6C"/>
    <w:rsid w:val="0022115C"/>
    <w:rsid w:val="0022166B"/>
    <w:rsid w:val="00221739"/>
    <w:rsid w:val="00221D4C"/>
    <w:rsid w:val="00221F17"/>
    <w:rsid w:val="0022240E"/>
    <w:rsid w:val="002227B5"/>
    <w:rsid w:val="00222E49"/>
    <w:rsid w:val="00223133"/>
    <w:rsid w:val="0022362E"/>
    <w:rsid w:val="00223A08"/>
    <w:rsid w:val="002251C3"/>
    <w:rsid w:val="00225640"/>
    <w:rsid w:val="002256B2"/>
    <w:rsid w:val="002257FD"/>
    <w:rsid w:val="00225A4C"/>
    <w:rsid w:val="00225B77"/>
    <w:rsid w:val="00225CBE"/>
    <w:rsid w:val="00225F11"/>
    <w:rsid w:val="00226041"/>
    <w:rsid w:val="00226265"/>
    <w:rsid w:val="00226C54"/>
    <w:rsid w:val="00226DF4"/>
    <w:rsid w:val="002272BE"/>
    <w:rsid w:val="002278DA"/>
    <w:rsid w:val="0023056F"/>
    <w:rsid w:val="00230622"/>
    <w:rsid w:val="00230AE8"/>
    <w:rsid w:val="00230D4B"/>
    <w:rsid w:val="00230D89"/>
    <w:rsid w:val="00230DFE"/>
    <w:rsid w:val="00230E16"/>
    <w:rsid w:val="00230FBD"/>
    <w:rsid w:val="00231319"/>
    <w:rsid w:val="002315F1"/>
    <w:rsid w:val="002316B8"/>
    <w:rsid w:val="00231B85"/>
    <w:rsid w:val="00232426"/>
    <w:rsid w:val="0023292A"/>
    <w:rsid w:val="00232B3C"/>
    <w:rsid w:val="002335B8"/>
    <w:rsid w:val="002337CC"/>
    <w:rsid w:val="0023389D"/>
    <w:rsid w:val="00233F7D"/>
    <w:rsid w:val="00234418"/>
    <w:rsid w:val="0023448C"/>
    <w:rsid w:val="00234614"/>
    <w:rsid w:val="00234A39"/>
    <w:rsid w:val="00234BA7"/>
    <w:rsid w:val="00234D09"/>
    <w:rsid w:val="00235373"/>
    <w:rsid w:val="00235514"/>
    <w:rsid w:val="002356E7"/>
    <w:rsid w:val="0023588B"/>
    <w:rsid w:val="00235A0F"/>
    <w:rsid w:val="00235C26"/>
    <w:rsid w:val="002360A4"/>
    <w:rsid w:val="002363D2"/>
    <w:rsid w:val="00236497"/>
    <w:rsid w:val="002365BD"/>
    <w:rsid w:val="002367FC"/>
    <w:rsid w:val="00236BB4"/>
    <w:rsid w:val="00236F3B"/>
    <w:rsid w:val="00237353"/>
    <w:rsid w:val="00237769"/>
    <w:rsid w:val="00240285"/>
    <w:rsid w:val="002407DC"/>
    <w:rsid w:val="002419F8"/>
    <w:rsid w:val="00241C5C"/>
    <w:rsid w:val="00241F2C"/>
    <w:rsid w:val="00241F55"/>
    <w:rsid w:val="00241F68"/>
    <w:rsid w:val="00242048"/>
    <w:rsid w:val="002427A4"/>
    <w:rsid w:val="0024291E"/>
    <w:rsid w:val="00242BD5"/>
    <w:rsid w:val="002431AA"/>
    <w:rsid w:val="0024353A"/>
    <w:rsid w:val="00243C89"/>
    <w:rsid w:val="00244239"/>
    <w:rsid w:val="002443B7"/>
    <w:rsid w:val="002443DA"/>
    <w:rsid w:val="002450B1"/>
    <w:rsid w:val="002452F5"/>
    <w:rsid w:val="002461D3"/>
    <w:rsid w:val="00246683"/>
    <w:rsid w:val="00246D35"/>
    <w:rsid w:val="00247168"/>
    <w:rsid w:val="002471D3"/>
    <w:rsid w:val="002475CA"/>
    <w:rsid w:val="00250439"/>
    <w:rsid w:val="0025073E"/>
    <w:rsid w:val="0025080C"/>
    <w:rsid w:val="00251086"/>
    <w:rsid w:val="002513F7"/>
    <w:rsid w:val="00251D6C"/>
    <w:rsid w:val="002528F6"/>
    <w:rsid w:val="00252A31"/>
    <w:rsid w:val="00252E30"/>
    <w:rsid w:val="002531C3"/>
    <w:rsid w:val="00253359"/>
    <w:rsid w:val="002537AB"/>
    <w:rsid w:val="00253B6D"/>
    <w:rsid w:val="00254009"/>
    <w:rsid w:val="0025401D"/>
    <w:rsid w:val="0025532A"/>
    <w:rsid w:val="00255D7C"/>
    <w:rsid w:val="002561EB"/>
    <w:rsid w:val="00256591"/>
    <w:rsid w:val="00256B0F"/>
    <w:rsid w:val="00257620"/>
    <w:rsid w:val="00257853"/>
    <w:rsid w:val="00257B7F"/>
    <w:rsid w:val="00260195"/>
    <w:rsid w:val="00260D1C"/>
    <w:rsid w:val="00260D6C"/>
    <w:rsid w:val="002618F4"/>
    <w:rsid w:val="00261B60"/>
    <w:rsid w:val="00261CCB"/>
    <w:rsid w:val="00262209"/>
    <w:rsid w:val="00262210"/>
    <w:rsid w:val="002624F4"/>
    <w:rsid w:val="002629E2"/>
    <w:rsid w:val="00262CC9"/>
    <w:rsid w:val="00262D7B"/>
    <w:rsid w:val="00262E0E"/>
    <w:rsid w:val="00263281"/>
    <w:rsid w:val="002634EC"/>
    <w:rsid w:val="0026378A"/>
    <w:rsid w:val="002637C5"/>
    <w:rsid w:val="00263CC0"/>
    <w:rsid w:val="00264A42"/>
    <w:rsid w:val="00265187"/>
    <w:rsid w:val="00265E9A"/>
    <w:rsid w:val="0026646B"/>
    <w:rsid w:val="002671EA"/>
    <w:rsid w:val="00267EE8"/>
    <w:rsid w:val="00270435"/>
    <w:rsid w:val="00270503"/>
    <w:rsid w:val="00270F80"/>
    <w:rsid w:val="002710EA"/>
    <w:rsid w:val="00271380"/>
    <w:rsid w:val="002715C6"/>
    <w:rsid w:val="00271674"/>
    <w:rsid w:val="00271A15"/>
    <w:rsid w:val="0027298C"/>
    <w:rsid w:val="00272D64"/>
    <w:rsid w:val="0027332C"/>
    <w:rsid w:val="00273335"/>
    <w:rsid w:val="00273714"/>
    <w:rsid w:val="00273CB6"/>
    <w:rsid w:val="002743F7"/>
    <w:rsid w:val="002746DD"/>
    <w:rsid w:val="00274790"/>
    <w:rsid w:val="00275052"/>
    <w:rsid w:val="002759ED"/>
    <w:rsid w:val="002759FB"/>
    <w:rsid w:val="00275B2B"/>
    <w:rsid w:val="00275E46"/>
    <w:rsid w:val="00276057"/>
    <w:rsid w:val="002761EC"/>
    <w:rsid w:val="0027626B"/>
    <w:rsid w:val="002765B0"/>
    <w:rsid w:val="00276893"/>
    <w:rsid w:val="002769C8"/>
    <w:rsid w:val="00276DD6"/>
    <w:rsid w:val="00276EDD"/>
    <w:rsid w:val="0027776A"/>
    <w:rsid w:val="00277F1D"/>
    <w:rsid w:val="0028035E"/>
    <w:rsid w:val="002806FF"/>
    <w:rsid w:val="002808B8"/>
    <w:rsid w:val="002816A8"/>
    <w:rsid w:val="00281FD4"/>
    <w:rsid w:val="00282590"/>
    <w:rsid w:val="002829C3"/>
    <w:rsid w:val="00282E34"/>
    <w:rsid w:val="00283165"/>
    <w:rsid w:val="0028388E"/>
    <w:rsid w:val="002840C4"/>
    <w:rsid w:val="00284414"/>
    <w:rsid w:val="00284C17"/>
    <w:rsid w:val="00284D88"/>
    <w:rsid w:val="00284FF9"/>
    <w:rsid w:val="002851E6"/>
    <w:rsid w:val="002854A3"/>
    <w:rsid w:val="002859D8"/>
    <w:rsid w:val="00285EDE"/>
    <w:rsid w:val="002860F5"/>
    <w:rsid w:val="00286D94"/>
    <w:rsid w:val="00287936"/>
    <w:rsid w:val="00287993"/>
    <w:rsid w:val="00290A18"/>
    <w:rsid w:val="00290B0A"/>
    <w:rsid w:val="002917AA"/>
    <w:rsid w:val="00291BF8"/>
    <w:rsid w:val="00291C0F"/>
    <w:rsid w:val="0029305B"/>
    <w:rsid w:val="002932D6"/>
    <w:rsid w:val="00293AAF"/>
    <w:rsid w:val="00293EEB"/>
    <w:rsid w:val="0029485E"/>
    <w:rsid w:val="00294CC9"/>
    <w:rsid w:val="00294E66"/>
    <w:rsid w:val="002953E3"/>
    <w:rsid w:val="002954B8"/>
    <w:rsid w:val="00295F0A"/>
    <w:rsid w:val="00295FAF"/>
    <w:rsid w:val="00296295"/>
    <w:rsid w:val="00296BCC"/>
    <w:rsid w:val="00297281"/>
    <w:rsid w:val="0029749F"/>
    <w:rsid w:val="0029786D"/>
    <w:rsid w:val="002A083D"/>
    <w:rsid w:val="002A0D23"/>
    <w:rsid w:val="002A0F73"/>
    <w:rsid w:val="002A190B"/>
    <w:rsid w:val="002A19A9"/>
    <w:rsid w:val="002A1B33"/>
    <w:rsid w:val="002A2611"/>
    <w:rsid w:val="002A2B9A"/>
    <w:rsid w:val="002A3645"/>
    <w:rsid w:val="002A3702"/>
    <w:rsid w:val="002A4EEE"/>
    <w:rsid w:val="002A517C"/>
    <w:rsid w:val="002A5F84"/>
    <w:rsid w:val="002A6751"/>
    <w:rsid w:val="002A71C8"/>
    <w:rsid w:val="002A7A33"/>
    <w:rsid w:val="002A7B6C"/>
    <w:rsid w:val="002B1227"/>
    <w:rsid w:val="002B207F"/>
    <w:rsid w:val="002B266B"/>
    <w:rsid w:val="002B2A76"/>
    <w:rsid w:val="002B3B30"/>
    <w:rsid w:val="002B3D3A"/>
    <w:rsid w:val="002B47FC"/>
    <w:rsid w:val="002B49DF"/>
    <w:rsid w:val="002B4DC6"/>
    <w:rsid w:val="002B6227"/>
    <w:rsid w:val="002B683A"/>
    <w:rsid w:val="002B6BD6"/>
    <w:rsid w:val="002C0319"/>
    <w:rsid w:val="002C036E"/>
    <w:rsid w:val="002C0A9F"/>
    <w:rsid w:val="002C0BBC"/>
    <w:rsid w:val="002C0DAF"/>
    <w:rsid w:val="002C0F96"/>
    <w:rsid w:val="002C1424"/>
    <w:rsid w:val="002C1A06"/>
    <w:rsid w:val="002C1EAC"/>
    <w:rsid w:val="002C1FD7"/>
    <w:rsid w:val="002C228B"/>
    <w:rsid w:val="002C299E"/>
    <w:rsid w:val="002C3366"/>
    <w:rsid w:val="002C43FF"/>
    <w:rsid w:val="002C4531"/>
    <w:rsid w:val="002C4B27"/>
    <w:rsid w:val="002C4B43"/>
    <w:rsid w:val="002C4D4D"/>
    <w:rsid w:val="002C4F77"/>
    <w:rsid w:val="002C5151"/>
    <w:rsid w:val="002C5E1C"/>
    <w:rsid w:val="002C64B3"/>
    <w:rsid w:val="002C65AB"/>
    <w:rsid w:val="002C6EB2"/>
    <w:rsid w:val="002C735F"/>
    <w:rsid w:val="002C752B"/>
    <w:rsid w:val="002C75D2"/>
    <w:rsid w:val="002C77AF"/>
    <w:rsid w:val="002C7A4C"/>
    <w:rsid w:val="002C7BE8"/>
    <w:rsid w:val="002D01C0"/>
    <w:rsid w:val="002D0326"/>
    <w:rsid w:val="002D0540"/>
    <w:rsid w:val="002D06E2"/>
    <w:rsid w:val="002D0C3F"/>
    <w:rsid w:val="002D1682"/>
    <w:rsid w:val="002D28C5"/>
    <w:rsid w:val="002D28E0"/>
    <w:rsid w:val="002D3159"/>
    <w:rsid w:val="002D3526"/>
    <w:rsid w:val="002D3E85"/>
    <w:rsid w:val="002D3FFB"/>
    <w:rsid w:val="002D470A"/>
    <w:rsid w:val="002D481E"/>
    <w:rsid w:val="002D491D"/>
    <w:rsid w:val="002D4CC8"/>
    <w:rsid w:val="002D50D4"/>
    <w:rsid w:val="002D51DE"/>
    <w:rsid w:val="002D52FB"/>
    <w:rsid w:val="002D53F2"/>
    <w:rsid w:val="002D5927"/>
    <w:rsid w:val="002D5957"/>
    <w:rsid w:val="002D598C"/>
    <w:rsid w:val="002D5C21"/>
    <w:rsid w:val="002D656E"/>
    <w:rsid w:val="002D6B2B"/>
    <w:rsid w:val="002D7619"/>
    <w:rsid w:val="002D767B"/>
    <w:rsid w:val="002D7BA5"/>
    <w:rsid w:val="002D7DE5"/>
    <w:rsid w:val="002E0898"/>
    <w:rsid w:val="002E0BF5"/>
    <w:rsid w:val="002E0DBB"/>
    <w:rsid w:val="002E16F5"/>
    <w:rsid w:val="002E1A08"/>
    <w:rsid w:val="002E2359"/>
    <w:rsid w:val="002E25BA"/>
    <w:rsid w:val="002E3152"/>
    <w:rsid w:val="002E3415"/>
    <w:rsid w:val="002E35A4"/>
    <w:rsid w:val="002E3A26"/>
    <w:rsid w:val="002E3EB1"/>
    <w:rsid w:val="002E4047"/>
    <w:rsid w:val="002E4327"/>
    <w:rsid w:val="002E45C4"/>
    <w:rsid w:val="002E4B03"/>
    <w:rsid w:val="002E4C75"/>
    <w:rsid w:val="002E4E1F"/>
    <w:rsid w:val="002E5245"/>
    <w:rsid w:val="002E5DD0"/>
    <w:rsid w:val="002E5EC9"/>
    <w:rsid w:val="002E62AF"/>
    <w:rsid w:val="002E6B0A"/>
    <w:rsid w:val="002E7381"/>
    <w:rsid w:val="002E73DC"/>
    <w:rsid w:val="002E77BD"/>
    <w:rsid w:val="002E7B31"/>
    <w:rsid w:val="002E7B39"/>
    <w:rsid w:val="002E7BB6"/>
    <w:rsid w:val="002E7D26"/>
    <w:rsid w:val="002F0075"/>
    <w:rsid w:val="002F0658"/>
    <w:rsid w:val="002F07F6"/>
    <w:rsid w:val="002F0A50"/>
    <w:rsid w:val="002F0B57"/>
    <w:rsid w:val="002F0D4C"/>
    <w:rsid w:val="002F116E"/>
    <w:rsid w:val="002F1901"/>
    <w:rsid w:val="002F2711"/>
    <w:rsid w:val="002F2AA0"/>
    <w:rsid w:val="002F2AA1"/>
    <w:rsid w:val="002F3CF7"/>
    <w:rsid w:val="002F4058"/>
    <w:rsid w:val="002F4984"/>
    <w:rsid w:val="002F4E62"/>
    <w:rsid w:val="002F4E6C"/>
    <w:rsid w:val="002F502F"/>
    <w:rsid w:val="002F5C86"/>
    <w:rsid w:val="002F5E88"/>
    <w:rsid w:val="002F5FF2"/>
    <w:rsid w:val="002F68BF"/>
    <w:rsid w:val="002F6932"/>
    <w:rsid w:val="002F6AA0"/>
    <w:rsid w:val="002F6D38"/>
    <w:rsid w:val="002F6E7B"/>
    <w:rsid w:val="002F6FA9"/>
    <w:rsid w:val="002F7714"/>
    <w:rsid w:val="0030029B"/>
    <w:rsid w:val="00300DC7"/>
    <w:rsid w:val="00300F33"/>
    <w:rsid w:val="00301094"/>
    <w:rsid w:val="003010DA"/>
    <w:rsid w:val="003011DA"/>
    <w:rsid w:val="00301329"/>
    <w:rsid w:val="00301B29"/>
    <w:rsid w:val="00302459"/>
    <w:rsid w:val="003027C3"/>
    <w:rsid w:val="00302FF3"/>
    <w:rsid w:val="0030314B"/>
    <w:rsid w:val="00303B0F"/>
    <w:rsid w:val="003041AC"/>
    <w:rsid w:val="0030431F"/>
    <w:rsid w:val="003048EC"/>
    <w:rsid w:val="003049B9"/>
    <w:rsid w:val="00304EE3"/>
    <w:rsid w:val="00304FF5"/>
    <w:rsid w:val="00305A56"/>
    <w:rsid w:val="00305E1E"/>
    <w:rsid w:val="0030672A"/>
    <w:rsid w:val="00306B7D"/>
    <w:rsid w:val="00306E56"/>
    <w:rsid w:val="0030715F"/>
    <w:rsid w:val="00307319"/>
    <w:rsid w:val="00307F25"/>
    <w:rsid w:val="0031034E"/>
    <w:rsid w:val="00311079"/>
    <w:rsid w:val="003116DA"/>
    <w:rsid w:val="00311714"/>
    <w:rsid w:val="003117BE"/>
    <w:rsid w:val="00312C16"/>
    <w:rsid w:val="0031392C"/>
    <w:rsid w:val="00314135"/>
    <w:rsid w:val="00314167"/>
    <w:rsid w:val="0031499A"/>
    <w:rsid w:val="00314D57"/>
    <w:rsid w:val="00314EB2"/>
    <w:rsid w:val="00314ECF"/>
    <w:rsid w:val="003156D9"/>
    <w:rsid w:val="00315760"/>
    <w:rsid w:val="0031576C"/>
    <w:rsid w:val="00316014"/>
    <w:rsid w:val="00316586"/>
    <w:rsid w:val="00316B84"/>
    <w:rsid w:val="00316C36"/>
    <w:rsid w:val="00317650"/>
    <w:rsid w:val="00317760"/>
    <w:rsid w:val="0031791B"/>
    <w:rsid w:val="00320582"/>
    <w:rsid w:val="003207CB"/>
    <w:rsid w:val="00320C45"/>
    <w:rsid w:val="00320F12"/>
    <w:rsid w:val="00321607"/>
    <w:rsid w:val="0032239D"/>
    <w:rsid w:val="003226F6"/>
    <w:rsid w:val="00322A4F"/>
    <w:rsid w:val="00322A86"/>
    <w:rsid w:val="00322C2D"/>
    <w:rsid w:val="003235D4"/>
    <w:rsid w:val="00323945"/>
    <w:rsid w:val="00323CC3"/>
    <w:rsid w:val="00323F86"/>
    <w:rsid w:val="0032424B"/>
    <w:rsid w:val="00324C38"/>
    <w:rsid w:val="003252AE"/>
    <w:rsid w:val="00325AB9"/>
    <w:rsid w:val="00325D9F"/>
    <w:rsid w:val="003268C9"/>
    <w:rsid w:val="003269C8"/>
    <w:rsid w:val="00326E16"/>
    <w:rsid w:val="003276AE"/>
    <w:rsid w:val="00327762"/>
    <w:rsid w:val="00327AA7"/>
    <w:rsid w:val="003302E6"/>
    <w:rsid w:val="00330AED"/>
    <w:rsid w:val="00330C63"/>
    <w:rsid w:val="0033110E"/>
    <w:rsid w:val="00331344"/>
    <w:rsid w:val="0033205F"/>
    <w:rsid w:val="003322AE"/>
    <w:rsid w:val="0033299A"/>
    <w:rsid w:val="00332AE4"/>
    <w:rsid w:val="00332BB7"/>
    <w:rsid w:val="00332CFE"/>
    <w:rsid w:val="003330C1"/>
    <w:rsid w:val="00333333"/>
    <w:rsid w:val="0033398B"/>
    <w:rsid w:val="00334102"/>
    <w:rsid w:val="00334153"/>
    <w:rsid w:val="00334D62"/>
    <w:rsid w:val="003354D5"/>
    <w:rsid w:val="00335CF1"/>
    <w:rsid w:val="00335DCB"/>
    <w:rsid w:val="00336002"/>
    <w:rsid w:val="003360A8"/>
    <w:rsid w:val="003361F3"/>
    <w:rsid w:val="00336483"/>
    <w:rsid w:val="003366B7"/>
    <w:rsid w:val="003366EB"/>
    <w:rsid w:val="00336918"/>
    <w:rsid w:val="00337910"/>
    <w:rsid w:val="00337936"/>
    <w:rsid w:val="003408D3"/>
    <w:rsid w:val="00341037"/>
    <w:rsid w:val="003413D9"/>
    <w:rsid w:val="00341617"/>
    <w:rsid w:val="00341B79"/>
    <w:rsid w:val="00341F2D"/>
    <w:rsid w:val="00342995"/>
    <w:rsid w:val="00342AC5"/>
    <w:rsid w:val="00342D76"/>
    <w:rsid w:val="00342F3E"/>
    <w:rsid w:val="003436B2"/>
    <w:rsid w:val="00343B0B"/>
    <w:rsid w:val="00344A8E"/>
    <w:rsid w:val="00344B98"/>
    <w:rsid w:val="00344F7A"/>
    <w:rsid w:val="0034523C"/>
    <w:rsid w:val="003454C6"/>
    <w:rsid w:val="003459D2"/>
    <w:rsid w:val="00345C6F"/>
    <w:rsid w:val="00347399"/>
    <w:rsid w:val="00347C9A"/>
    <w:rsid w:val="00350A28"/>
    <w:rsid w:val="00350C14"/>
    <w:rsid w:val="003513AB"/>
    <w:rsid w:val="00351749"/>
    <w:rsid w:val="003517E8"/>
    <w:rsid w:val="00351A36"/>
    <w:rsid w:val="00351DCA"/>
    <w:rsid w:val="00351FD8"/>
    <w:rsid w:val="003520DB"/>
    <w:rsid w:val="003526D7"/>
    <w:rsid w:val="003526DD"/>
    <w:rsid w:val="00352803"/>
    <w:rsid w:val="003528A5"/>
    <w:rsid w:val="00353995"/>
    <w:rsid w:val="00353D29"/>
    <w:rsid w:val="00353FDE"/>
    <w:rsid w:val="003542CB"/>
    <w:rsid w:val="00354BC2"/>
    <w:rsid w:val="003554A8"/>
    <w:rsid w:val="00355DD5"/>
    <w:rsid w:val="003563B4"/>
    <w:rsid w:val="003567C1"/>
    <w:rsid w:val="0035709B"/>
    <w:rsid w:val="0035745B"/>
    <w:rsid w:val="003574AB"/>
    <w:rsid w:val="00357D16"/>
    <w:rsid w:val="0036033B"/>
    <w:rsid w:val="003607D1"/>
    <w:rsid w:val="00360A73"/>
    <w:rsid w:val="0036127C"/>
    <w:rsid w:val="00361548"/>
    <w:rsid w:val="003619A3"/>
    <w:rsid w:val="00361FCE"/>
    <w:rsid w:val="003625D5"/>
    <w:rsid w:val="0036304D"/>
    <w:rsid w:val="00363403"/>
    <w:rsid w:val="00363410"/>
    <w:rsid w:val="00363688"/>
    <w:rsid w:val="00364068"/>
    <w:rsid w:val="00364342"/>
    <w:rsid w:val="003650B7"/>
    <w:rsid w:val="00365144"/>
    <w:rsid w:val="00365295"/>
    <w:rsid w:val="0036529D"/>
    <w:rsid w:val="0036558F"/>
    <w:rsid w:val="00365FC2"/>
    <w:rsid w:val="00366489"/>
    <w:rsid w:val="003668EA"/>
    <w:rsid w:val="00367A6D"/>
    <w:rsid w:val="00367D89"/>
    <w:rsid w:val="00370193"/>
    <w:rsid w:val="003705EE"/>
    <w:rsid w:val="00370799"/>
    <w:rsid w:val="00370C8A"/>
    <w:rsid w:val="003714A5"/>
    <w:rsid w:val="003716E9"/>
    <w:rsid w:val="00371BC4"/>
    <w:rsid w:val="003722B7"/>
    <w:rsid w:val="003725F7"/>
    <w:rsid w:val="00372F66"/>
    <w:rsid w:val="0037373C"/>
    <w:rsid w:val="0037375A"/>
    <w:rsid w:val="00374207"/>
    <w:rsid w:val="00374A36"/>
    <w:rsid w:val="00374D26"/>
    <w:rsid w:val="00376184"/>
    <w:rsid w:val="00376A8C"/>
    <w:rsid w:val="00376DD5"/>
    <w:rsid w:val="00376DFA"/>
    <w:rsid w:val="0037753A"/>
    <w:rsid w:val="0037781D"/>
    <w:rsid w:val="00377A22"/>
    <w:rsid w:val="00377F54"/>
    <w:rsid w:val="00377FEF"/>
    <w:rsid w:val="00377FF2"/>
    <w:rsid w:val="00377FF4"/>
    <w:rsid w:val="00380486"/>
    <w:rsid w:val="003813C2"/>
    <w:rsid w:val="00381B27"/>
    <w:rsid w:val="00381BFE"/>
    <w:rsid w:val="00381DFA"/>
    <w:rsid w:val="00381EFE"/>
    <w:rsid w:val="0038235A"/>
    <w:rsid w:val="00382D20"/>
    <w:rsid w:val="00382DFE"/>
    <w:rsid w:val="003831AA"/>
    <w:rsid w:val="003845E5"/>
    <w:rsid w:val="00384DD1"/>
    <w:rsid w:val="00385128"/>
    <w:rsid w:val="00385134"/>
    <w:rsid w:val="003854B4"/>
    <w:rsid w:val="003856A6"/>
    <w:rsid w:val="00385960"/>
    <w:rsid w:val="00385F6C"/>
    <w:rsid w:val="0038604E"/>
    <w:rsid w:val="0038608D"/>
    <w:rsid w:val="00386239"/>
    <w:rsid w:val="0038629D"/>
    <w:rsid w:val="003865C7"/>
    <w:rsid w:val="00386829"/>
    <w:rsid w:val="00387694"/>
    <w:rsid w:val="00387C85"/>
    <w:rsid w:val="00390220"/>
    <w:rsid w:val="0039045C"/>
    <w:rsid w:val="003904D8"/>
    <w:rsid w:val="00391F0D"/>
    <w:rsid w:val="00392160"/>
    <w:rsid w:val="00392D8F"/>
    <w:rsid w:val="00392EC7"/>
    <w:rsid w:val="00393136"/>
    <w:rsid w:val="00394168"/>
    <w:rsid w:val="003942AC"/>
    <w:rsid w:val="00394C9D"/>
    <w:rsid w:val="00394D42"/>
    <w:rsid w:val="00395509"/>
    <w:rsid w:val="00395564"/>
    <w:rsid w:val="00395839"/>
    <w:rsid w:val="00395A23"/>
    <w:rsid w:val="00396787"/>
    <w:rsid w:val="00396B39"/>
    <w:rsid w:val="00396FBF"/>
    <w:rsid w:val="00397175"/>
    <w:rsid w:val="003A0598"/>
    <w:rsid w:val="003A09B0"/>
    <w:rsid w:val="003A14A6"/>
    <w:rsid w:val="003A1537"/>
    <w:rsid w:val="003A18FE"/>
    <w:rsid w:val="003A1926"/>
    <w:rsid w:val="003A226A"/>
    <w:rsid w:val="003A27D1"/>
    <w:rsid w:val="003A2EA2"/>
    <w:rsid w:val="003A2FAC"/>
    <w:rsid w:val="003A3531"/>
    <w:rsid w:val="003A3586"/>
    <w:rsid w:val="003A3974"/>
    <w:rsid w:val="003A3A6C"/>
    <w:rsid w:val="003A3C3A"/>
    <w:rsid w:val="003A3F76"/>
    <w:rsid w:val="003A504F"/>
    <w:rsid w:val="003A563F"/>
    <w:rsid w:val="003A596B"/>
    <w:rsid w:val="003A5EB8"/>
    <w:rsid w:val="003A6153"/>
    <w:rsid w:val="003A6A82"/>
    <w:rsid w:val="003A6A89"/>
    <w:rsid w:val="003A6FEA"/>
    <w:rsid w:val="003A7EFF"/>
    <w:rsid w:val="003A7F12"/>
    <w:rsid w:val="003B05AE"/>
    <w:rsid w:val="003B08ED"/>
    <w:rsid w:val="003B1EBB"/>
    <w:rsid w:val="003B21F0"/>
    <w:rsid w:val="003B3332"/>
    <w:rsid w:val="003B4865"/>
    <w:rsid w:val="003B4D25"/>
    <w:rsid w:val="003B51DD"/>
    <w:rsid w:val="003B577D"/>
    <w:rsid w:val="003B5F81"/>
    <w:rsid w:val="003B64C4"/>
    <w:rsid w:val="003B66F2"/>
    <w:rsid w:val="003B695B"/>
    <w:rsid w:val="003B6A47"/>
    <w:rsid w:val="003B6CBC"/>
    <w:rsid w:val="003B6E5C"/>
    <w:rsid w:val="003B71BF"/>
    <w:rsid w:val="003B7707"/>
    <w:rsid w:val="003B780D"/>
    <w:rsid w:val="003B799A"/>
    <w:rsid w:val="003C0075"/>
    <w:rsid w:val="003C1782"/>
    <w:rsid w:val="003C1A94"/>
    <w:rsid w:val="003C1AF2"/>
    <w:rsid w:val="003C1CC1"/>
    <w:rsid w:val="003C2901"/>
    <w:rsid w:val="003C2A9F"/>
    <w:rsid w:val="003C3131"/>
    <w:rsid w:val="003C3880"/>
    <w:rsid w:val="003C3A6A"/>
    <w:rsid w:val="003C3F3B"/>
    <w:rsid w:val="003C42AC"/>
    <w:rsid w:val="003C4327"/>
    <w:rsid w:val="003C437C"/>
    <w:rsid w:val="003C48A2"/>
    <w:rsid w:val="003C558B"/>
    <w:rsid w:val="003C5685"/>
    <w:rsid w:val="003C5797"/>
    <w:rsid w:val="003C5B5E"/>
    <w:rsid w:val="003C5D0B"/>
    <w:rsid w:val="003C61BD"/>
    <w:rsid w:val="003C63F4"/>
    <w:rsid w:val="003C77BB"/>
    <w:rsid w:val="003C783F"/>
    <w:rsid w:val="003C7881"/>
    <w:rsid w:val="003C7A61"/>
    <w:rsid w:val="003C7C39"/>
    <w:rsid w:val="003D0A5F"/>
    <w:rsid w:val="003D0F30"/>
    <w:rsid w:val="003D13FC"/>
    <w:rsid w:val="003D150C"/>
    <w:rsid w:val="003D16FB"/>
    <w:rsid w:val="003D1917"/>
    <w:rsid w:val="003D1A1A"/>
    <w:rsid w:val="003D216B"/>
    <w:rsid w:val="003D221A"/>
    <w:rsid w:val="003D2B14"/>
    <w:rsid w:val="003D313A"/>
    <w:rsid w:val="003D3725"/>
    <w:rsid w:val="003D39D7"/>
    <w:rsid w:val="003D3E13"/>
    <w:rsid w:val="003D3F5C"/>
    <w:rsid w:val="003D4285"/>
    <w:rsid w:val="003D437E"/>
    <w:rsid w:val="003D4504"/>
    <w:rsid w:val="003D4609"/>
    <w:rsid w:val="003D462D"/>
    <w:rsid w:val="003D4BBF"/>
    <w:rsid w:val="003D4F6B"/>
    <w:rsid w:val="003D50B4"/>
    <w:rsid w:val="003D540B"/>
    <w:rsid w:val="003D56B5"/>
    <w:rsid w:val="003D7221"/>
    <w:rsid w:val="003D79F0"/>
    <w:rsid w:val="003D7C38"/>
    <w:rsid w:val="003D7DB3"/>
    <w:rsid w:val="003E0C6E"/>
    <w:rsid w:val="003E0D0D"/>
    <w:rsid w:val="003E137C"/>
    <w:rsid w:val="003E1BB5"/>
    <w:rsid w:val="003E2938"/>
    <w:rsid w:val="003E2C9A"/>
    <w:rsid w:val="003E2ED3"/>
    <w:rsid w:val="003E2F1F"/>
    <w:rsid w:val="003E2F68"/>
    <w:rsid w:val="003E32D9"/>
    <w:rsid w:val="003E37FB"/>
    <w:rsid w:val="003E39A1"/>
    <w:rsid w:val="003E39A9"/>
    <w:rsid w:val="003E3A7F"/>
    <w:rsid w:val="003E3C38"/>
    <w:rsid w:val="003E4701"/>
    <w:rsid w:val="003E567D"/>
    <w:rsid w:val="003E5B77"/>
    <w:rsid w:val="003E61E5"/>
    <w:rsid w:val="003E6955"/>
    <w:rsid w:val="003E696F"/>
    <w:rsid w:val="003E6992"/>
    <w:rsid w:val="003E6E9E"/>
    <w:rsid w:val="003E7326"/>
    <w:rsid w:val="003E74BC"/>
    <w:rsid w:val="003E7FA3"/>
    <w:rsid w:val="003F0144"/>
    <w:rsid w:val="003F07EE"/>
    <w:rsid w:val="003F1618"/>
    <w:rsid w:val="003F168D"/>
    <w:rsid w:val="003F1BEB"/>
    <w:rsid w:val="003F26FA"/>
    <w:rsid w:val="003F29C8"/>
    <w:rsid w:val="003F29F6"/>
    <w:rsid w:val="003F2E2C"/>
    <w:rsid w:val="003F3834"/>
    <w:rsid w:val="003F38CB"/>
    <w:rsid w:val="003F3C30"/>
    <w:rsid w:val="003F3F4E"/>
    <w:rsid w:val="003F428F"/>
    <w:rsid w:val="003F486D"/>
    <w:rsid w:val="003F4F1B"/>
    <w:rsid w:val="003F5060"/>
    <w:rsid w:val="003F522B"/>
    <w:rsid w:val="003F57B5"/>
    <w:rsid w:val="003F5A8E"/>
    <w:rsid w:val="003F5BC2"/>
    <w:rsid w:val="003F5CB3"/>
    <w:rsid w:val="003F6426"/>
    <w:rsid w:val="003F654D"/>
    <w:rsid w:val="003F6F6C"/>
    <w:rsid w:val="003F7006"/>
    <w:rsid w:val="003F7672"/>
    <w:rsid w:val="003F7994"/>
    <w:rsid w:val="00400122"/>
    <w:rsid w:val="004001DA"/>
    <w:rsid w:val="00400A04"/>
    <w:rsid w:val="00400FF4"/>
    <w:rsid w:val="004016E3"/>
    <w:rsid w:val="00401C81"/>
    <w:rsid w:val="00401E8E"/>
    <w:rsid w:val="00401EAA"/>
    <w:rsid w:val="00402061"/>
    <w:rsid w:val="00402397"/>
    <w:rsid w:val="00402CC7"/>
    <w:rsid w:val="00403250"/>
    <w:rsid w:val="004033BA"/>
    <w:rsid w:val="0040377C"/>
    <w:rsid w:val="00403B73"/>
    <w:rsid w:val="00403BA6"/>
    <w:rsid w:val="00403DC7"/>
    <w:rsid w:val="00403F80"/>
    <w:rsid w:val="00404595"/>
    <w:rsid w:val="004050A4"/>
    <w:rsid w:val="004054A4"/>
    <w:rsid w:val="00405DB2"/>
    <w:rsid w:val="00405EB9"/>
    <w:rsid w:val="00406059"/>
    <w:rsid w:val="004060DE"/>
    <w:rsid w:val="00406113"/>
    <w:rsid w:val="00406971"/>
    <w:rsid w:val="00406D2D"/>
    <w:rsid w:val="0041118A"/>
    <w:rsid w:val="004116B1"/>
    <w:rsid w:val="0041172C"/>
    <w:rsid w:val="004117C6"/>
    <w:rsid w:val="004122BC"/>
    <w:rsid w:val="00412CEE"/>
    <w:rsid w:val="00412DEF"/>
    <w:rsid w:val="004131AC"/>
    <w:rsid w:val="0041381E"/>
    <w:rsid w:val="0041387A"/>
    <w:rsid w:val="00413B17"/>
    <w:rsid w:val="00413BAF"/>
    <w:rsid w:val="004142DF"/>
    <w:rsid w:val="00414B29"/>
    <w:rsid w:val="00415267"/>
    <w:rsid w:val="004159A2"/>
    <w:rsid w:val="00415AC5"/>
    <w:rsid w:val="00415B37"/>
    <w:rsid w:val="00415D7B"/>
    <w:rsid w:val="004163A2"/>
    <w:rsid w:val="00416406"/>
    <w:rsid w:val="00416418"/>
    <w:rsid w:val="004168EB"/>
    <w:rsid w:val="00416C07"/>
    <w:rsid w:val="00416F9A"/>
    <w:rsid w:val="0041702C"/>
    <w:rsid w:val="0041757A"/>
    <w:rsid w:val="004176AE"/>
    <w:rsid w:val="00417A39"/>
    <w:rsid w:val="004203F2"/>
    <w:rsid w:val="00420422"/>
    <w:rsid w:val="00420D8D"/>
    <w:rsid w:val="00421138"/>
    <w:rsid w:val="004212D7"/>
    <w:rsid w:val="00422219"/>
    <w:rsid w:val="00422B1A"/>
    <w:rsid w:val="0042337E"/>
    <w:rsid w:val="004234AE"/>
    <w:rsid w:val="00423C1C"/>
    <w:rsid w:val="00423C2E"/>
    <w:rsid w:val="00423D6A"/>
    <w:rsid w:val="00424106"/>
    <w:rsid w:val="0042491E"/>
    <w:rsid w:val="00424953"/>
    <w:rsid w:val="00424B52"/>
    <w:rsid w:val="00424C6D"/>
    <w:rsid w:val="00424E1D"/>
    <w:rsid w:val="00425EF4"/>
    <w:rsid w:val="00426B47"/>
    <w:rsid w:val="00427ADB"/>
    <w:rsid w:val="00430185"/>
    <w:rsid w:val="00430A29"/>
    <w:rsid w:val="00430B0B"/>
    <w:rsid w:val="00431F91"/>
    <w:rsid w:val="00432003"/>
    <w:rsid w:val="004323E6"/>
    <w:rsid w:val="004324A0"/>
    <w:rsid w:val="00432760"/>
    <w:rsid w:val="0043354C"/>
    <w:rsid w:val="0043478C"/>
    <w:rsid w:val="00434839"/>
    <w:rsid w:val="00434B58"/>
    <w:rsid w:val="00434BE2"/>
    <w:rsid w:val="00434D97"/>
    <w:rsid w:val="00434E9E"/>
    <w:rsid w:val="004352A0"/>
    <w:rsid w:val="0043546F"/>
    <w:rsid w:val="004354C7"/>
    <w:rsid w:val="00435570"/>
    <w:rsid w:val="004360DD"/>
    <w:rsid w:val="004363AF"/>
    <w:rsid w:val="004364EF"/>
    <w:rsid w:val="0043738C"/>
    <w:rsid w:val="004376D3"/>
    <w:rsid w:val="0044040A"/>
    <w:rsid w:val="004412D4"/>
    <w:rsid w:val="004416AA"/>
    <w:rsid w:val="00441770"/>
    <w:rsid w:val="00442471"/>
    <w:rsid w:val="0044292A"/>
    <w:rsid w:val="00442FDB"/>
    <w:rsid w:val="004437C1"/>
    <w:rsid w:val="00443AB3"/>
    <w:rsid w:val="004445B0"/>
    <w:rsid w:val="004446B9"/>
    <w:rsid w:val="00444B26"/>
    <w:rsid w:val="004453F3"/>
    <w:rsid w:val="00445B21"/>
    <w:rsid w:val="004465A5"/>
    <w:rsid w:val="0044681B"/>
    <w:rsid w:val="004471D2"/>
    <w:rsid w:val="00447963"/>
    <w:rsid w:val="00447EDF"/>
    <w:rsid w:val="00447F63"/>
    <w:rsid w:val="0045002C"/>
    <w:rsid w:val="004500D2"/>
    <w:rsid w:val="00450463"/>
    <w:rsid w:val="0045059F"/>
    <w:rsid w:val="0045092A"/>
    <w:rsid w:val="0045153E"/>
    <w:rsid w:val="00451A0E"/>
    <w:rsid w:val="00451CCC"/>
    <w:rsid w:val="004525D7"/>
    <w:rsid w:val="00453142"/>
    <w:rsid w:val="004534C0"/>
    <w:rsid w:val="0045414C"/>
    <w:rsid w:val="00454B0A"/>
    <w:rsid w:val="00455121"/>
    <w:rsid w:val="00455266"/>
    <w:rsid w:val="00456070"/>
    <w:rsid w:val="00456AC6"/>
    <w:rsid w:val="00456C9B"/>
    <w:rsid w:val="00456F61"/>
    <w:rsid w:val="00457394"/>
    <w:rsid w:val="00457779"/>
    <w:rsid w:val="00457ED4"/>
    <w:rsid w:val="00460608"/>
    <w:rsid w:val="00460DFA"/>
    <w:rsid w:val="004612A7"/>
    <w:rsid w:val="004615F8"/>
    <w:rsid w:val="00461C1F"/>
    <w:rsid w:val="00461E7F"/>
    <w:rsid w:val="004622C7"/>
    <w:rsid w:val="00462590"/>
    <w:rsid w:val="00462EEB"/>
    <w:rsid w:val="00463302"/>
    <w:rsid w:val="00463759"/>
    <w:rsid w:val="00463A2E"/>
    <w:rsid w:val="00463BC8"/>
    <w:rsid w:val="00463E61"/>
    <w:rsid w:val="00464163"/>
    <w:rsid w:val="00464223"/>
    <w:rsid w:val="0046502C"/>
    <w:rsid w:val="0046537F"/>
    <w:rsid w:val="004654FF"/>
    <w:rsid w:val="00466504"/>
    <w:rsid w:val="0046684D"/>
    <w:rsid w:val="00466938"/>
    <w:rsid w:val="004677EC"/>
    <w:rsid w:val="00467A5A"/>
    <w:rsid w:val="00467A82"/>
    <w:rsid w:val="004700FE"/>
    <w:rsid w:val="00470D0F"/>
    <w:rsid w:val="00471761"/>
    <w:rsid w:val="00471765"/>
    <w:rsid w:val="00471A0B"/>
    <w:rsid w:val="00472306"/>
    <w:rsid w:val="004726B4"/>
    <w:rsid w:val="00472ACD"/>
    <w:rsid w:val="00472AFF"/>
    <w:rsid w:val="00472E77"/>
    <w:rsid w:val="0047337E"/>
    <w:rsid w:val="004734E8"/>
    <w:rsid w:val="00473644"/>
    <w:rsid w:val="004739F7"/>
    <w:rsid w:val="00473CED"/>
    <w:rsid w:val="00473D3E"/>
    <w:rsid w:val="004741C0"/>
    <w:rsid w:val="00474938"/>
    <w:rsid w:val="00474AAA"/>
    <w:rsid w:val="00474E04"/>
    <w:rsid w:val="004756F6"/>
    <w:rsid w:val="00475AB8"/>
    <w:rsid w:val="00476001"/>
    <w:rsid w:val="004767C2"/>
    <w:rsid w:val="004771B9"/>
    <w:rsid w:val="00477580"/>
    <w:rsid w:val="00477863"/>
    <w:rsid w:val="00477965"/>
    <w:rsid w:val="00477A60"/>
    <w:rsid w:val="00480101"/>
    <w:rsid w:val="00480137"/>
    <w:rsid w:val="004801F6"/>
    <w:rsid w:val="004810F6"/>
    <w:rsid w:val="00481628"/>
    <w:rsid w:val="00481993"/>
    <w:rsid w:val="00481A01"/>
    <w:rsid w:val="00481EAD"/>
    <w:rsid w:val="00482B0B"/>
    <w:rsid w:val="00482D3A"/>
    <w:rsid w:val="004836B1"/>
    <w:rsid w:val="0048443D"/>
    <w:rsid w:val="004846D9"/>
    <w:rsid w:val="00484B96"/>
    <w:rsid w:val="0048513A"/>
    <w:rsid w:val="00485170"/>
    <w:rsid w:val="00485441"/>
    <w:rsid w:val="00486D47"/>
    <w:rsid w:val="0048703D"/>
    <w:rsid w:val="004872EB"/>
    <w:rsid w:val="00487734"/>
    <w:rsid w:val="00487F7D"/>
    <w:rsid w:val="00487F9F"/>
    <w:rsid w:val="00490114"/>
    <w:rsid w:val="004904AD"/>
    <w:rsid w:val="00490A07"/>
    <w:rsid w:val="00490D20"/>
    <w:rsid w:val="004913E8"/>
    <w:rsid w:val="00491481"/>
    <w:rsid w:val="00491521"/>
    <w:rsid w:val="004916F1"/>
    <w:rsid w:val="00492733"/>
    <w:rsid w:val="004929A7"/>
    <w:rsid w:val="00492BA7"/>
    <w:rsid w:val="00492E90"/>
    <w:rsid w:val="00492F25"/>
    <w:rsid w:val="00493121"/>
    <w:rsid w:val="00493179"/>
    <w:rsid w:val="004931D0"/>
    <w:rsid w:val="00493897"/>
    <w:rsid w:val="00494079"/>
    <w:rsid w:val="004941CD"/>
    <w:rsid w:val="0049443B"/>
    <w:rsid w:val="004949EB"/>
    <w:rsid w:val="00494A3B"/>
    <w:rsid w:val="00495311"/>
    <w:rsid w:val="004956A5"/>
    <w:rsid w:val="00495C66"/>
    <w:rsid w:val="00496247"/>
    <w:rsid w:val="0049662F"/>
    <w:rsid w:val="00496A2F"/>
    <w:rsid w:val="00497068"/>
    <w:rsid w:val="00497498"/>
    <w:rsid w:val="00497721"/>
    <w:rsid w:val="00497B41"/>
    <w:rsid w:val="00497BD3"/>
    <w:rsid w:val="00497F57"/>
    <w:rsid w:val="004A012F"/>
    <w:rsid w:val="004A02E0"/>
    <w:rsid w:val="004A07EF"/>
    <w:rsid w:val="004A0B2D"/>
    <w:rsid w:val="004A180E"/>
    <w:rsid w:val="004A19AC"/>
    <w:rsid w:val="004A1BC7"/>
    <w:rsid w:val="004A1F1E"/>
    <w:rsid w:val="004A202A"/>
    <w:rsid w:val="004A21C6"/>
    <w:rsid w:val="004A3089"/>
    <w:rsid w:val="004A3F72"/>
    <w:rsid w:val="004A42AA"/>
    <w:rsid w:val="004A45EA"/>
    <w:rsid w:val="004A498E"/>
    <w:rsid w:val="004A4C4A"/>
    <w:rsid w:val="004A5489"/>
    <w:rsid w:val="004A5B0B"/>
    <w:rsid w:val="004A5CFF"/>
    <w:rsid w:val="004A64EF"/>
    <w:rsid w:val="004A6C34"/>
    <w:rsid w:val="004A6DB6"/>
    <w:rsid w:val="004A7185"/>
    <w:rsid w:val="004A7572"/>
    <w:rsid w:val="004A7F23"/>
    <w:rsid w:val="004B0B47"/>
    <w:rsid w:val="004B105B"/>
    <w:rsid w:val="004B1222"/>
    <w:rsid w:val="004B181F"/>
    <w:rsid w:val="004B1836"/>
    <w:rsid w:val="004B24CF"/>
    <w:rsid w:val="004B35BE"/>
    <w:rsid w:val="004B3705"/>
    <w:rsid w:val="004B3C3F"/>
    <w:rsid w:val="004B3E07"/>
    <w:rsid w:val="004B406F"/>
    <w:rsid w:val="004B4410"/>
    <w:rsid w:val="004B49E5"/>
    <w:rsid w:val="004B4C30"/>
    <w:rsid w:val="004B51DE"/>
    <w:rsid w:val="004B52FA"/>
    <w:rsid w:val="004B55D2"/>
    <w:rsid w:val="004B596A"/>
    <w:rsid w:val="004B5AD6"/>
    <w:rsid w:val="004B5D87"/>
    <w:rsid w:val="004B5E35"/>
    <w:rsid w:val="004B618E"/>
    <w:rsid w:val="004B6359"/>
    <w:rsid w:val="004B64E5"/>
    <w:rsid w:val="004B6CA6"/>
    <w:rsid w:val="004B6F31"/>
    <w:rsid w:val="004B749D"/>
    <w:rsid w:val="004B77C1"/>
    <w:rsid w:val="004B7900"/>
    <w:rsid w:val="004B7A78"/>
    <w:rsid w:val="004C035B"/>
    <w:rsid w:val="004C0595"/>
    <w:rsid w:val="004C110D"/>
    <w:rsid w:val="004C1687"/>
    <w:rsid w:val="004C1814"/>
    <w:rsid w:val="004C1B4A"/>
    <w:rsid w:val="004C2430"/>
    <w:rsid w:val="004C26BD"/>
    <w:rsid w:val="004C28E1"/>
    <w:rsid w:val="004C2D74"/>
    <w:rsid w:val="004C347E"/>
    <w:rsid w:val="004C3726"/>
    <w:rsid w:val="004C4531"/>
    <w:rsid w:val="004C49AD"/>
    <w:rsid w:val="004C4AC6"/>
    <w:rsid w:val="004C5130"/>
    <w:rsid w:val="004C564E"/>
    <w:rsid w:val="004C597F"/>
    <w:rsid w:val="004C5F34"/>
    <w:rsid w:val="004C5FAB"/>
    <w:rsid w:val="004C6041"/>
    <w:rsid w:val="004C61FF"/>
    <w:rsid w:val="004C6B9B"/>
    <w:rsid w:val="004C7000"/>
    <w:rsid w:val="004C7DB5"/>
    <w:rsid w:val="004C7F39"/>
    <w:rsid w:val="004D0339"/>
    <w:rsid w:val="004D06EE"/>
    <w:rsid w:val="004D086B"/>
    <w:rsid w:val="004D096B"/>
    <w:rsid w:val="004D1728"/>
    <w:rsid w:val="004D1767"/>
    <w:rsid w:val="004D19F2"/>
    <w:rsid w:val="004D2381"/>
    <w:rsid w:val="004D245F"/>
    <w:rsid w:val="004D253B"/>
    <w:rsid w:val="004D2540"/>
    <w:rsid w:val="004D2AA2"/>
    <w:rsid w:val="004D2FCF"/>
    <w:rsid w:val="004D30C3"/>
    <w:rsid w:val="004D3978"/>
    <w:rsid w:val="004D3F5D"/>
    <w:rsid w:val="004D4FDC"/>
    <w:rsid w:val="004D55ED"/>
    <w:rsid w:val="004D564C"/>
    <w:rsid w:val="004D58C1"/>
    <w:rsid w:val="004D5FCE"/>
    <w:rsid w:val="004D6311"/>
    <w:rsid w:val="004D6B4C"/>
    <w:rsid w:val="004D6BD0"/>
    <w:rsid w:val="004D6CC1"/>
    <w:rsid w:val="004D7386"/>
    <w:rsid w:val="004D7387"/>
    <w:rsid w:val="004D76F0"/>
    <w:rsid w:val="004D78EB"/>
    <w:rsid w:val="004E01E2"/>
    <w:rsid w:val="004E034A"/>
    <w:rsid w:val="004E0B94"/>
    <w:rsid w:val="004E1282"/>
    <w:rsid w:val="004E15CA"/>
    <w:rsid w:val="004E2632"/>
    <w:rsid w:val="004E2ACF"/>
    <w:rsid w:val="004E2C56"/>
    <w:rsid w:val="004E3A21"/>
    <w:rsid w:val="004E40E3"/>
    <w:rsid w:val="004E48AF"/>
    <w:rsid w:val="004E49C4"/>
    <w:rsid w:val="004E5946"/>
    <w:rsid w:val="004E5AB3"/>
    <w:rsid w:val="004E5CAD"/>
    <w:rsid w:val="004E60DD"/>
    <w:rsid w:val="004E7004"/>
    <w:rsid w:val="004E702A"/>
    <w:rsid w:val="004E72A2"/>
    <w:rsid w:val="004E72E5"/>
    <w:rsid w:val="004E779A"/>
    <w:rsid w:val="004E7AA4"/>
    <w:rsid w:val="004E7BB0"/>
    <w:rsid w:val="004E7C22"/>
    <w:rsid w:val="004E7D58"/>
    <w:rsid w:val="004F0462"/>
    <w:rsid w:val="004F06D3"/>
    <w:rsid w:val="004F083B"/>
    <w:rsid w:val="004F0924"/>
    <w:rsid w:val="004F0BEE"/>
    <w:rsid w:val="004F0CF7"/>
    <w:rsid w:val="004F0D8B"/>
    <w:rsid w:val="004F1237"/>
    <w:rsid w:val="004F196D"/>
    <w:rsid w:val="004F1BE3"/>
    <w:rsid w:val="004F29D4"/>
    <w:rsid w:val="004F2BC2"/>
    <w:rsid w:val="004F310E"/>
    <w:rsid w:val="004F34E8"/>
    <w:rsid w:val="004F3633"/>
    <w:rsid w:val="004F3A0F"/>
    <w:rsid w:val="004F4102"/>
    <w:rsid w:val="004F42EC"/>
    <w:rsid w:val="004F454B"/>
    <w:rsid w:val="004F4EB0"/>
    <w:rsid w:val="004F5358"/>
    <w:rsid w:val="004F5369"/>
    <w:rsid w:val="004F59F4"/>
    <w:rsid w:val="004F5EC7"/>
    <w:rsid w:val="004F6679"/>
    <w:rsid w:val="004F66E6"/>
    <w:rsid w:val="004F6AD3"/>
    <w:rsid w:val="004F6AE1"/>
    <w:rsid w:val="004F6EFA"/>
    <w:rsid w:val="004F7808"/>
    <w:rsid w:val="005008F5"/>
    <w:rsid w:val="005009BF"/>
    <w:rsid w:val="00500F07"/>
    <w:rsid w:val="005017BF"/>
    <w:rsid w:val="00501E4A"/>
    <w:rsid w:val="0050268D"/>
    <w:rsid w:val="005026C5"/>
    <w:rsid w:val="00502719"/>
    <w:rsid w:val="00502813"/>
    <w:rsid w:val="00503504"/>
    <w:rsid w:val="00503CB9"/>
    <w:rsid w:val="00503EB6"/>
    <w:rsid w:val="005045AA"/>
    <w:rsid w:val="00504AF7"/>
    <w:rsid w:val="0050512E"/>
    <w:rsid w:val="005055CC"/>
    <w:rsid w:val="005062F5"/>
    <w:rsid w:val="0050670F"/>
    <w:rsid w:val="00506846"/>
    <w:rsid w:val="00506B06"/>
    <w:rsid w:val="0050783C"/>
    <w:rsid w:val="00510435"/>
    <w:rsid w:val="00510448"/>
    <w:rsid w:val="00510724"/>
    <w:rsid w:val="00510880"/>
    <w:rsid w:val="005108DE"/>
    <w:rsid w:val="00510DDD"/>
    <w:rsid w:val="00510E10"/>
    <w:rsid w:val="00511419"/>
    <w:rsid w:val="00511975"/>
    <w:rsid w:val="00511B9D"/>
    <w:rsid w:val="005120E4"/>
    <w:rsid w:val="0051241E"/>
    <w:rsid w:val="005129EC"/>
    <w:rsid w:val="00512F6A"/>
    <w:rsid w:val="00512FC8"/>
    <w:rsid w:val="005134C2"/>
    <w:rsid w:val="005138FB"/>
    <w:rsid w:val="005139B9"/>
    <w:rsid w:val="00513D82"/>
    <w:rsid w:val="00514C0D"/>
    <w:rsid w:val="00514D68"/>
    <w:rsid w:val="00514DB8"/>
    <w:rsid w:val="00515007"/>
    <w:rsid w:val="00515491"/>
    <w:rsid w:val="005154BD"/>
    <w:rsid w:val="005155C4"/>
    <w:rsid w:val="00515AB7"/>
    <w:rsid w:val="005164A6"/>
    <w:rsid w:val="005168B3"/>
    <w:rsid w:val="00516EBE"/>
    <w:rsid w:val="00517636"/>
    <w:rsid w:val="005205AB"/>
    <w:rsid w:val="00520BCE"/>
    <w:rsid w:val="00521758"/>
    <w:rsid w:val="00521AB1"/>
    <w:rsid w:val="00521D72"/>
    <w:rsid w:val="00521FF9"/>
    <w:rsid w:val="00522291"/>
    <w:rsid w:val="005224F0"/>
    <w:rsid w:val="00522C2C"/>
    <w:rsid w:val="00522C6A"/>
    <w:rsid w:val="00522DC2"/>
    <w:rsid w:val="00523213"/>
    <w:rsid w:val="005238A1"/>
    <w:rsid w:val="00523DF5"/>
    <w:rsid w:val="00524380"/>
    <w:rsid w:val="00524F45"/>
    <w:rsid w:val="00525931"/>
    <w:rsid w:val="00525CF9"/>
    <w:rsid w:val="005263AC"/>
    <w:rsid w:val="00526E20"/>
    <w:rsid w:val="00526E5A"/>
    <w:rsid w:val="0052725B"/>
    <w:rsid w:val="00527853"/>
    <w:rsid w:val="005278F9"/>
    <w:rsid w:val="00530417"/>
    <w:rsid w:val="0053074E"/>
    <w:rsid w:val="00530DF9"/>
    <w:rsid w:val="005310AA"/>
    <w:rsid w:val="00531251"/>
    <w:rsid w:val="00531B91"/>
    <w:rsid w:val="00531D64"/>
    <w:rsid w:val="00532841"/>
    <w:rsid w:val="00532900"/>
    <w:rsid w:val="00532B91"/>
    <w:rsid w:val="00532DD3"/>
    <w:rsid w:val="00532EAD"/>
    <w:rsid w:val="00533C00"/>
    <w:rsid w:val="0053464D"/>
    <w:rsid w:val="0053477E"/>
    <w:rsid w:val="005347CB"/>
    <w:rsid w:val="00535191"/>
    <w:rsid w:val="00535588"/>
    <w:rsid w:val="00535A52"/>
    <w:rsid w:val="00535BA5"/>
    <w:rsid w:val="00536596"/>
    <w:rsid w:val="00537821"/>
    <w:rsid w:val="005378E1"/>
    <w:rsid w:val="00537B19"/>
    <w:rsid w:val="005407FB"/>
    <w:rsid w:val="005414F4"/>
    <w:rsid w:val="00541567"/>
    <w:rsid w:val="00541D29"/>
    <w:rsid w:val="005427F3"/>
    <w:rsid w:val="005429C6"/>
    <w:rsid w:val="00543811"/>
    <w:rsid w:val="00543C04"/>
    <w:rsid w:val="00543C51"/>
    <w:rsid w:val="00543DC2"/>
    <w:rsid w:val="00543F15"/>
    <w:rsid w:val="005440D9"/>
    <w:rsid w:val="00544322"/>
    <w:rsid w:val="00544A98"/>
    <w:rsid w:val="00544E58"/>
    <w:rsid w:val="00546C8A"/>
    <w:rsid w:val="00546DB0"/>
    <w:rsid w:val="00547002"/>
    <w:rsid w:val="00547255"/>
    <w:rsid w:val="00547593"/>
    <w:rsid w:val="005475C7"/>
    <w:rsid w:val="0054790D"/>
    <w:rsid w:val="00547C9E"/>
    <w:rsid w:val="005508C3"/>
    <w:rsid w:val="005509FE"/>
    <w:rsid w:val="00551322"/>
    <w:rsid w:val="00551464"/>
    <w:rsid w:val="00551841"/>
    <w:rsid w:val="00551AFD"/>
    <w:rsid w:val="00551D6C"/>
    <w:rsid w:val="00552467"/>
    <w:rsid w:val="005527B2"/>
    <w:rsid w:val="005529B9"/>
    <w:rsid w:val="00552CBE"/>
    <w:rsid w:val="00553564"/>
    <w:rsid w:val="00554224"/>
    <w:rsid w:val="00554488"/>
    <w:rsid w:val="00554D0F"/>
    <w:rsid w:val="005557CB"/>
    <w:rsid w:val="00555C4B"/>
    <w:rsid w:val="0055660C"/>
    <w:rsid w:val="00556742"/>
    <w:rsid w:val="005568DE"/>
    <w:rsid w:val="00556D17"/>
    <w:rsid w:val="00557710"/>
    <w:rsid w:val="00557EE8"/>
    <w:rsid w:val="00560387"/>
    <w:rsid w:val="00560784"/>
    <w:rsid w:val="00560871"/>
    <w:rsid w:val="00560ADF"/>
    <w:rsid w:val="00560D00"/>
    <w:rsid w:val="00560EC9"/>
    <w:rsid w:val="00561675"/>
    <w:rsid w:val="005618D5"/>
    <w:rsid w:val="00562344"/>
    <w:rsid w:val="005624AB"/>
    <w:rsid w:val="00562EC5"/>
    <w:rsid w:val="00562F05"/>
    <w:rsid w:val="00562F60"/>
    <w:rsid w:val="0056303C"/>
    <w:rsid w:val="005634A2"/>
    <w:rsid w:val="0056384F"/>
    <w:rsid w:val="00563C69"/>
    <w:rsid w:val="00563F32"/>
    <w:rsid w:val="005642D2"/>
    <w:rsid w:val="005643AD"/>
    <w:rsid w:val="0056599A"/>
    <w:rsid w:val="00565DB5"/>
    <w:rsid w:val="00565F71"/>
    <w:rsid w:val="005662C4"/>
    <w:rsid w:val="005670B1"/>
    <w:rsid w:val="0056742E"/>
    <w:rsid w:val="00567553"/>
    <w:rsid w:val="0056785F"/>
    <w:rsid w:val="00567870"/>
    <w:rsid w:val="005708BC"/>
    <w:rsid w:val="00570B54"/>
    <w:rsid w:val="00570F8F"/>
    <w:rsid w:val="00571192"/>
    <w:rsid w:val="0057124D"/>
    <w:rsid w:val="005712FD"/>
    <w:rsid w:val="005719BA"/>
    <w:rsid w:val="00572CF9"/>
    <w:rsid w:val="00573889"/>
    <w:rsid w:val="00573B69"/>
    <w:rsid w:val="00573F98"/>
    <w:rsid w:val="0057404D"/>
    <w:rsid w:val="00574938"/>
    <w:rsid w:val="0057597B"/>
    <w:rsid w:val="00575AC3"/>
    <w:rsid w:val="00575C92"/>
    <w:rsid w:val="005767CB"/>
    <w:rsid w:val="00576E06"/>
    <w:rsid w:val="00576E93"/>
    <w:rsid w:val="00577463"/>
    <w:rsid w:val="00577679"/>
    <w:rsid w:val="00577B09"/>
    <w:rsid w:val="00577B92"/>
    <w:rsid w:val="00577DF6"/>
    <w:rsid w:val="005800A9"/>
    <w:rsid w:val="00580A86"/>
    <w:rsid w:val="005818EE"/>
    <w:rsid w:val="00581980"/>
    <w:rsid w:val="00581A19"/>
    <w:rsid w:val="00581C50"/>
    <w:rsid w:val="00582FD0"/>
    <w:rsid w:val="00583A15"/>
    <w:rsid w:val="00583F7D"/>
    <w:rsid w:val="005846FA"/>
    <w:rsid w:val="005854F9"/>
    <w:rsid w:val="005856AF"/>
    <w:rsid w:val="00585942"/>
    <w:rsid w:val="00586414"/>
    <w:rsid w:val="00586B64"/>
    <w:rsid w:val="0058793E"/>
    <w:rsid w:val="00587AF8"/>
    <w:rsid w:val="00587DFC"/>
    <w:rsid w:val="00587E5A"/>
    <w:rsid w:val="005901E3"/>
    <w:rsid w:val="00590E6F"/>
    <w:rsid w:val="005914AC"/>
    <w:rsid w:val="00591B5D"/>
    <w:rsid w:val="00591C85"/>
    <w:rsid w:val="00592371"/>
    <w:rsid w:val="005929C6"/>
    <w:rsid w:val="00592AFB"/>
    <w:rsid w:val="005933D0"/>
    <w:rsid w:val="00593425"/>
    <w:rsid w:val="005935BD"/>
    <w:rsid w:val="00593DAD"/>
    <w:rsid w:val="00594052"/>
    <w:rsid w:val="00594F0B"/>
    <w:rsid w:val="0059508C"/>
    <w:rsid w:val="005952C3"/>
    <w:rsid w:val="005959F0"/>
    <w:rsid w:val="00595A05"/>
    <w:rsid w:val="0059601F"/>
    <w:rsid w:val="005963B6"/>
    <w:rsid w:val="00596465"/>
    <w:rsid w:val="00596FF3"/>
    <w:rsid w:val="0059717E"/>
    <w:rsid w:val="00597900"/>
    <w:rsid w:val="00597CBF"/>
    <w:rsid w:val="005A08FF"/>
    <w:rsid w:val="005A0E89"/>
    <w:rsid w:val="005A0EB8"/>
    <w:rsid w:val="005A1335"/>
    <w:rsid w:val="005A15AA"/>
    <w:rsid w:val="005A1613"/>
    <w:rsid w:val="005A1C0F"/>
    <w:rsid w:val="005A1FA7"/>
    <w:rsid w:val="005A211F"/>
    <w:rsid w:val="005A233C"/>
    <w:rsid w:val="005A2373"/>
    <w:rsid w:val="005A331F"/>
    <w:rsid w:val="005A47D9"/>
    <w:rsid w:val="005A4AE8"/>
    <w:rsid w:val="005A4AFD"/>
    <w:rsid w:val="005A4DB9"/>
    <w:rsid w:val="005A4E13"/>
    <w:rsid w:val="005A502A"/>
    <w:rsid w:val="005A56CC"/>
    <w:rsid w:val="005A57DB"/>
    <w:rsid w:val="005A669C"/>
    <w:rsid w:val="005A7141"/>
    <w:rsid w:val="005A78E4"/>
    <w:rsid w:val="005A7C13"/>
    <w:rsid w:val="005A7E12"/>
    <w:rsid w:val="005B0832"/>
    <w:rsid w:val="005B0874"/>
    <w:rsid w:val="005B089C"/>
    <w:rsid w:val="005B0A6A"/>
    <w:rsid w:val="005B0B76"/>
    <w:rsid w:val="005B186B"/>
    <w:rsid w:val="005B18BB"/>
    <w:rsid w:val="005B1B7C"/>
    <w:rsid w:val="005B1EEC"/>
    <w:rsid w:val="005B2AEF"/>
    <w:rsid w:val="005B325E"/>
    <w:rsid w:val="005B3427"/>
    <w:rsid w:val="005B355F"/>
    <w:rsid w:val="005B369F"/>
    <w:rsid w:val="005B36F0"/>
    <w:rsid w:val="005B3886"/>
    <w:rsid w:val="005B3CE7"/>
    <w:rsid w:val="005B401C"/>
    <w:rsid w:val="005B4D98"/>
    <w:rsid w:val="005B4E8B"/>
    <w:rsid w:val="005B4EC9"/>
    <w:rsid w:val="005B52DF"/>
    <w:rsid w:val="005B5343"/>
    <w:rsid w:val="005B5E34"/>
    <w:rsid w:val="005B5FBE"/>
    <w:rsid w:val="005B60C7"/>
    <w:rsid w:val="005B6862"/>
    <w:rsid w:val="005B6E3D"/>
    <w:rsid w:val="005B6ED6"/>
    <w:rsid w:val="005B6FBD"/>
    <w:rsid w:val="005B74EB"/>
    <w:rsid w:val="005B7A49"/>
    <w:rsid w:val="005B7E56"/>
    <w:rsid w:val="005C018F"/>
    <w:rsid w:val="005C045A"/>
    <w:rsid w:val="005C0BE5"/>
    <w:rsid w:val="005C0D26"/>
    <w:rsid w:val="005C0E00"/>
    <w:rsid w:val="005C16AB"/>
    <w:rsid w:val="005C1825"/>
    <w:rsid w:val="005C222B"/>
    <w:rsid w:val="005C3692"/>
    <w:rsid w:val="005C44D3"/>
    <w:rsid w:val="005C51BE"/>
    <w:rsid w:val="005C51ED"/>
    <w:rsid w:val="005C6650"/>
    <w:rsid w:val="005C6839"/>
    <w:rsid w:val="005C68A1"/>
    <w:rsid w:val="005C68A7"/>
    <w:rsid w:val="005C6B57"/>
    <w:rsid w:val="005C6DC0"/>
    <w:rsid w:val="005C75C8"/>
    <w:rsid w:val="005C7C27"/>
    <w:rsid w:val="005C7C92"/>
    <w:rsid w:val="005C7F2F"/>
    <w:rsid w:val="005D04F7"/>
    <w:rsid w:val="005D0610"/>
    <w:rsid w:val="005D0730"/>
    <w:rsid w:val="005D0BC3"/>
    <w:rsid w:val="005D0E2E"/>
    <w:rsid w:val="005D1311"/>
    <w:rsid w:val="005D13EF"/>
    <w:rsid w:val="005D15EE"/>
    <w:rsid w:val="005D22DF"/>
    <w:rsid w:val="005D289A"/>
    <w:rsid w:val="005D292F"/>
    <w:rsid w:val="005D2ADA"/>
    <w:rsid w:val="005D2C0F"/>
    <w:rsid w:val="005D31E1"/>
    <w:rsid w:val="005D35D1"/>
    <w:rsid w:val="005D3600"/>
    <w:rsid w:val="005D3A74"/>
    <w:rsid w:val="005D3C9E"/>
    <w:rsid w:val="005D435E"/>
    <w:rsid w:val="005D4708"/>
    <w:rsid w:val="005D4B0B"/>
    <w:rsid w:val="005D4CE4"/>
    <w:rsid w:val="005D500C"/>
    <w:rsid w:val="005D5229"/>
    <w:rsid w:val="005D5296"/>
    <w:rsid w:val="005D5822"/>
    <w:rsid w:val="005D5F72"/>
    <w:rsid w:val="005D60F3"/>
    <w:rsid w:val="005D62E7"/>
    <w:rsid w:val="005D67D6"/>
    <w:rsid w:val="005D68B8"/>
    <w:rsid w:val="005D6D97"/>
    <w:rsid w:val="005D6FEF"/>
    <w:rsid w:val="005E002A"/>
    <w:rsid w:val="005E00BB"/>
    <w:rsid w:val="005E0524"/>
    <w:rsid w:val="005E13B8"/>
    <w:rsid w:val="005E1CCD"/>
    <w:rsid w:val="005E2A8E"/>
    <w:rsid w:val="005E340F"/>
    <w:rsid w:val="005E3658"/>
    <w:rsid w:val="005E3B96"/>
    <w:rsid w:val="005E3D88"/>
    <w:rsid w:val="005E45C3"/>
    <w:rsid w:val="005E4904"/>
    <w:rsid w:val="005E4A59"/>
    <w:rsid w:val="005E4BD6"/>
    <w:rsid w:val="005E4CCD"/>
    <w:rsid w:val="005E5A02"/>
    <w:rsid w:val="005E5C48"/>
    <w:rsid w:val="005E61BA"/>
    <w:rsid w:val="005E68B4"/>
    <w:rsid w:val="005E690C"/>
    <w:rsid w:val="005E69F4"/>
    <w:rsid w:val="005E755E"/>
    <w:rsid w:val="005E7783"/>
    <w:rsid w:val="005E7F48"/>
    <w:rsid w:val="005F11B0"/>
    <w:rsid w:val="005F12E3"/>
    <w:rsid w:val="005F166C"/>
    <w:rsid w:val="005F1B96"/>
    <w:rsid w:val="005F1E53"/>
    <w:rsid w:val="005F1F05"/>
    <w:rsid w:val="005F2214"/>
    <w:rsid w:val="005F23B5"/>
    <w:rsid w:val="005F2581"/>
    <w:rsid w:val="005F27B4"/>
    <w:rsid w:val="005F2C9A"/>
    <w:rsid w:val="005F2CA3"/>
    <w:rsid w:val="005F2E6C"/>
    <w:rsid w:val="005F350F"/>
    <w:rsid w:val="005F39E9"/>
    <w:rsid w:val="005F3C57"/>
    <w:rsid w:val="005F3E52"/>
    <w:rsid w:val="005F3EEB"/>
    <w:rsid w:val="005F4775"/>
    <w:rsid w:val="005F4EE5"/>
    <w:rsid w:val="005F53E9"/>
    <w:rsid w:val="005F5A8A"/>
    <w:rsid w:val="005F5D66"/>
    <w:rsid w:val="005F6826"/>
    <w:rsid w:val="005F6ACD"/>
    <w:rsid w:val="005F6F5A"/>
    <w:rsid w:val="005F705D"/>
    <w:rsid w:val="005F70DE"/>
    <w:rsid w:val="005F77F4"/>
    <w:rsid w:val="005F7F74"/>
    <w:rsid w:val="00600088"/>
    <w:rsid w:val="006009DA"/>
    <w:rsid w:val="00600B03"/>
    <w:rsid w:val="00600D06"/>
    <w:rsid w:val="00600E12"/>
    <w:rsid w:val="00600FA9"/>
    <w:rsid w:val="006011F5"/>
    <w:rsid w:val="00602091"/>
    <w:rsid w:val="00602483"/>
    <w:rsid w:val="0060297E"/>
    <w:rsid w:val="0060365E"/>
    <w:rsid w:val="006038D6"/>
    <w:rsid w:val="00603DF7"/>
    <w:rsid w:val="00603E40"/>
    <w:rsid w:val="00603E53"/>
    <w:rsid w:val="00603F18"/>
    <w:rsid w:val="0060448D"/>
    <w:rsid w:val="0060475E"/>
    <w:rsid w:val="00604AC4"/>
    <w:rsid w:val="00604C9F"/>
    <w:rsid w:val="00604DEC"/>
    <w:rsid w:val="006056A5"/>
    <w:rsid w:val="00605836"/>
    <w:rsid w:val="0060619E"/>
    <w:rsid w:val="00606381"/>
    <w:rsid w:val="00606930"/>
    <w:rsid w:val="0060699F"/>
    <w:rsid w:val="00606ADA"/>
    <w:rsid w:val="0060728C"/>
    <w:rsid w:val="006074EF"/>
    <w:rsid w:val="006074F6"/>
    <w:rsid w:val="00607A55"/>
    <w:rsid w:val="0061010E"/>
    <w:rsid w:val="00610651"/>
    <w:rsid w:val="00610655"/>
    <w:rsid w:val="0061083A"/>
    <w:rsid w:val="00611092"/>
    <w:rsid w:val="00612462"/>
    <w:rsid w:val="0061254C"/>
    <w:rsid w:val="006125A7"/>
    <w:rsid w:val="00612D0D"/>
    <w:rsid w:val="00613124"/>
    <w:rsid w:val="00613192"/>
    <w:rsid w:val="006133F3"/>
    <w:rsid w:val="00613560"/>
    <w:rsid w:val="00613F33"/>
    <w:rsid w:val="006145F4"/>
    <w:rsid w:val="00614D18"/>
    <w:rsid w:val="00615240"/>
    <w:rsid w:val="00615249"/>
    <w:rsid w:val="0061533B"/>
    <w:rsid w:val="006157DE"/>
    <w:rsid w:val="00615846"/>
    <w:rsid w:val="00616748"/>
    <w:rsid w:val="00617BA3"/>
    <w:rsid w:val="00617C67"/>
    <w:rsid w:val="006205FE"/>
    <w:rsid w:val="0062063E"/>
    <w:rsid w:val="00621098"/>
    <w:rsid w:val="00622157"/>
    <w:rsid w:val="00622D30"/>
    <w:rsid w:val="00622D98"/>
    <w:rsid w:val="006230F2"/>
    <w:rsid w:val="00623586"/>
    <w:rsid w:val="0062398D"/>
    <w:rsid w:val="006239B2"/>
    <w:rsid w:val="00624246"/>
    <w:rsid w:val="00625596"/>
    <w:rsid w:val="00625984"/>
    <w:rsid w:val="00625B42"/>
    <w:rsid w:val="00626721"/>
    <w:rsid w:val="00626A4C"/>
    <w:rsid w:val="00626B5D"/>
    <w:rsid w:val="0062761A"/>
    <w:rsid w:val="0063008B"/>
    <w:rsid w:val="006301DF"/>
    <w:rsid w:val="0063038C"/>
    <w:rsid w:val="00630790"/>
    <w:rsid w:val="00630CCC"/>
    <w:rsid w:val="00630CEA"/>
    <w:rsid w:val="00631473"/>
    <w:rsid w:val="00631C2A"/>
    <w:rsid w:val="00632046"/>
    <w:rsid w:val="00632368"/>
    <w:rsid w:val="00632607"/>
    <w:rsid w:val="0063305B"/>
    <w:rsid w:val="00633D4B"/>
    <w:rsid w:val="0063436F"/>
    <w:rsid w:val="00634971"/>
    <w:rsid w:val="00635066"/>
    <w:rsid w:val="006350F9"/>
    <w:rsid w:val="006351D9"/>
    <w:rsid w:val="006352A1"/>
    <w:rsid w:val="0063535C"/>
    <w:rsid w:val="00635398"/>
    <w:rsid w:val="0063583A"/>
    <w:rsid w:val="006360A5"/>
    <w:rsid w:val="006360B4"/>
    <w:rsid w:val="006361A7"/>
    <w:rsid w:val="006361AE"/>
    <w:rsid w:val="006364EC"/>
    <w:rsid w:val="00636722"/>
    <w:rsid w:val="00637687"/>
    <w:rsid w:val="00637952"/>
    <w:rsid w:val="00637A2F"/>
    <w:rsid w:val="00637E14"/>
    <w:rsid w:val="00637F9D"/>
    <w:rsid w:val="006403E5"/>
    <w:rsid w:val="0064070F"/>
    <w:rsid w:val="006413DD"/>
    <w:rsid w:val="006414EB"/>
    <w:rsid w:val="00641893"/>
    <w:rsid w:val="00641A80"/>
    <w:rsid w:val="00641B76"/>
    <w:rsid w:val="00641D18"/>
    <w:rsid w:val="00641F8D"/>
    <w:rsid w:val="006426AD"/>
    <w:rsid w:val="00642BDC"/>
    <w:rsid w:val="00642D3A"/>
    <w:rsid w:val="006431D4"/>
    <w:rsid w:val="006437CA"/>
    <w:rsid w:val="00643AB1"/>
    <w:rsid w:val="00643D69"/>
    <w:rsid w:val="00644004"/>
    <w:rsid w:val="0064428C"/>
    <w:rsid w:val="006442F8"/>
    <w:rsid w:val="006448C2"/>
    <w:rsid w:val="00644E59"/>
    <w:rsid w:val="00645373"/>
    <w:rsid w:val="0064545C"/>
    <w:rsid w:val="0064608D"/>
    <w:rsid w:val="006464C7"/>
    <w:rsid w:val="006466EE"/>
    <w:rsid w:val="00646D03"/>
    <w:rsid w:val="0064795B"/>
    <w:rsid w:val="00650816"/>
    <w:rsid w:val="00650A2B"/>
    <w:rsid w:val="006518B8"/>
    <w:rsid w:val="00651925"/>
    <w:rsid w:val="00651965"/>
    <w:rsid w:val="00651D60"/>
    <w:rsid w:val="0065224E"/>
    <w:rsid w:val="00652779"/>
    <w:rsid w:val="00652D7E"/>
    <w:rsid w:val="00652E2D"/>
    <w:rsid w:val="00652FD4"/>
    <w:rsid w:val="0065369B"/>
    <w:rsid w:val="0065395E"/>
    <w:rsid w:val="00653A06"/>
    <w:rsid w:val="0065403C"/>
    <w:rsid w:val="00654F1B"/>
    <w:rsid w:val="0065541E"/>
    <w:rsid w:val="0065550F"/>
    <w:rsid w:val="00655A6E"/>
    <w:rsid w:val="00655B48"/>
    <w:rsid w:val="00656AC2"/>
    <w:rsid w:val="00656E42"/>
    <w:rsid w:val="00657D64"/>
    <w:rsid w:val="0066009A"/>
    <w:rsid w:val="006602FF"/>
    <w:rsid w:val="006606B6"/>
    <w:rsid w:val="00660C44"/>
    <w:rsid w:val="00661513"/>
    <w:rsid w:val="00661C6F"/>
    <w:rsid w:val="00661E4A"/>
    <w:rsid w:val="0066215C"/>
    <w:rsid w:val="006622C9"/>
    <w:rsid w:val="0066295B"/>
    <w:rsid w:val="00664717"/>
    <w:rsid w:val="00665C5B"/>
    <w:rsid w:val="0066689E"/>
    <w:rsid w:val="00667A7E"/>
    <w:rsid w:val="00667BDE"/>
    <w:rsid w:val="00670E33"/>
    <w:rsid w:val="00671C77"/>
    <w:rsid w:val="0067273B"/>
    <w:rsid w:val="006728B9"/>
    <w:rsid w:val="00672C16"/>
    <w:rsid w:val="006730D3"/>
    <w:rsid w:val="006732D8"/>
    <w:rsid w:val="006734AF"/>
    <w:rsid w:val="00673803"/>
    <w:rsid w:val="00673C1A"/>
    <w:rsid w:val="0067432B"/>
    <w:rsid w:val="006746DF"/>
    <w:rsid w:val="00674884"/>
    <w:rsid w:val="00674C83"/>
    <w:rsid w:val="00675092"/>
    <w:rsid w:val="00675399"/>
    <w:rsid w:val="00675469"/>
    <w:rsid w:val="006754BC"/>
    <w:rsid w:val="00675D24"/>
    <w:rsid w:val="00675F7F"/>
    <w:rsid w:val="006768B0"/>
    <w:rsid w:val="006769D5"/>
    <w:rsid w:val="00676B93"/>
    <w:rsid w:val="006773A6"/>
    <w:rsid w:val="006776C0"/>
    <w:rsid w:val="00677B8E"/>
    <w:rsid w:val="00677BA8"/>
    <w:rsid w:val="006800C3"/>
    <w:rsid w:val="006800EF"/>
    <w:rsid w:val="0068031C"/>
    <w:rsid w:val="00680435"/>
    <w:rsid w:val="00681760"/>
    <w:rsid w:val="0068177A"/>
    <w:rsid w:val="00681836"/>
    <w:rsid w:val="0068304E"/>
    <w:rsid w:val="006830E5"/>
    <w:rsid w:val="0068354A"/>
    <w:rsid w:val="00683698"/>
    <w:rsid w:val="00683882"/>
    <w:rsid w:val="00683DE2"/>
    <w:rsid w:val="00684884"/>
    <w:rsid w:val="00684949"/>
    <w:rsid w:val="00684F03"/>
    <w:rsid w:val="0068534B"/>
    <w:rsid w:val="00685770"/>
    <w:rsid w:val="00685EE5"/>
    <w:rsid w:val="00687AA7"/>
    <w:rsid w:val="00690245"/>
    <w:rsid w:val="006903B5"/>
    <w:rsid w:val="00690641"/>
    <w:rsid w:val="00690E61"/>
    <w:rsid w:val="00692FE3"/>
    <w:rsid w:val="0069341F"/>
    <w:rsid w:val="00693DAD"/>
    <w:rsid w:val="006940CA"/>
    <w:rsid w:val="0069414E"/>
    <w:rsid w:val="00694178"/>
    <w:rsid w:val="00694D5D"/>
    <w:rsid w:val="00694E3B"/>
    <w:rsid w:val="00694EC8"/>
    <w:rsid w:val="00695095"/>
    <w:rsid w:val="0069509C"/>
    <w:rsid w:val="00695260"/>
    <w:rsid w:val="006958BB"/>
    <w:rsid w:val="006959F2"/>
    <w:rsid w:val="00695D40"/>
    <w:rsid w:val="006960B2"/>
    <w:rsid w:val="00696359"/>
    <w:rsid w:val="0069655E"/>
    <w:rsid w:val="006965E1"/>
    <w:rsid w:val="00696A06"/>
    <w:rsid w:val="00696E6D"/>
    <w:rsid w:val="00696E7E"/>
    <w:rsid w:val="006972BC"/>
    <w:rsid w:val="0069753A"/>
    <w:rsid w:val="00697A9C"/>
    <w:rsid w:val="006A0164"/>
    <w:rsid w:val="006A05B4"/>
    <w:rsid w:val="006A0CD8"/>
    <w:rsid w:val="006A10F2"/>
    <w:rsid w:val="006A11F9"/>
    <w:rsid w:val="006A15E8"/>
    <w:rsid w:val="006A1C38"/>
    <w:rsid w:val="006A1DD8"/>
    <w:rsid w:val="006A1FB2"/>
    <w:rsid w:val="006A2229"/>
    <w:rsid w:val="006A23FD"/>
    <w:rsid w:val="006A29D0"/>
    <w:rsid w:val="006A2EE4"/>
    <w:rsid w:val="006A2F5A"/>
    <w:rsid w:val="006A382B"/>
    <w:rsid w:val="006A40C7"/>
    <w:rsid w:val="006A4ADF"/>
    <w:rsid w:val="006A4B4A"/>
    <w:rsid w:val="006A4C03"/>
    <w:rsid w:val="006A4E90"/>
    <w:rsid w:val="006A52C3"/>
    <w:rsid w:val="006A5610"/>
    <w:rsid w:val="006A59DA"/>
    <w:rsid w:val="006A64AC"/>
    <w:rsid w:val="006A6AD3"/>
    <w:rsid w:val="006A6B70"/>
    <w:rsid w:val="006A70AC"/>
    <w:rsid w:val="006A7A95"/>
    <w:rsid w:val="006A7B23"/>
    <w:rsid w:val="006A7F0C"/>
    <w:rsid w:val="006B025E"/>
    <w:rsid w:val="006B030E"/>
    <w:rsid w:val="006B05E3"/>
    <w:rsid w:val="006B0A15"/>
    <w:rsid w:val="006B0D16"/>
    <w:rsid w:val="006B1D36"/>
    <w:rsid w:val="006B20B8"/>
    <w:rsid w:val="006B2378"/>
    <w:rsid w:val="006B2447"/>
    <w:rsid w:val="006B2C38"/>
    <w:rsid w:val="006B3035"/>
    <w:rsid w:val="006B3D81"/>
    <w:rsid w:val="006B427A"/>
    <w:rsid w:val="006B43C3"/>
    <w:rsid w:val="006B4A41"/>
    <w:rsid w:val="006B4AEE"/>
    <w:rsid w:val="006B4AF7"/>
    <w:rsid w:val="006B4CAE"/>
    <w:rsid w:val="006B58FA"/>
    <w:rsid w:val="006B6659"/>
    <w:rsid w:val="006B67C5"/>
    <w:rsid w:val="006B6DB8"/>
    <w:rsid w:val="006B7245"/>
    <w:rsid w:val="006B756A"/>
    <w:rsid w:val="006B79C2"/>
    <w:rsid w:val="006B7DE7"/>
    <w:rsid w:val="006B7F6A"/>
    <w:rsid w:val="006C0E13"/>
    <w:rsid w:val="006C15AC"/>
    <w:rsid w:val="006C17DA"/>
    <w:rsid w:val="006C1843"/>
    <w:rsid w:val="006C1E10"/>
    <w:rsid w:val="006C25E6"/>
    <w:rsid w:val="006C2824"/>
    <w:rsid w:val="006C2E63"/>
    <w:rsid w:val="006C3641"/>
    <w:rsid w:val="006C3C7D"/>
    <w:rsid w:val="006C44A3"/>
    <w:rsid w:val="006C4898"/>
    <w:rsid w:val="006C5214"/>
    <w:rsid w:val="006C5BAD"/>
    <w:rsid w:val="006C6258"/>
    <w:rsid w:val="006C6DD2"/>
    <w:rsid w:val="006C71E5"/>
    <w:rsid w:val="006C7555"/>
    <w:rsid w:val="006D051B"/>
    <w:rsid w:val="006D054C"/>
    <w:rsid w:val="006D0ADE"/>
    <w:rsid w:val="006D10E2"/>
    <w:rsid w:val="006D1268"/>
    <w:rsid w:val="006D18DC"/>
    <w:rsid w:val="006D1D79"/>
    <w:rsid w:val="006D2508"/>
    <w:rsid w:val="006D2733"/>
    <w:rsid w:val="006D2773"/>
    <w:rsid w:val="006D2DC7"/>
    <w:rsid w:val="006D38DD"/>
    <w:rsid w:val="006D3CC2"/>
    <w:rsid w:val="006D4588"/>
    <w:rsid w:val="006D51D8"/>
    <w:rsid w:val="006D55EE"/>
    <w:rsid w:val="006D5C67"/>
    <w:rsid w:val="006D6105"/>
    <w:rsid w:val="006D664A"/>
    <w:rsid w:val="006D6AB2"/>
    <w:rsid w:val="006D7044"/>
    <w:rsid w:val="006D7ABB"/>
    <w:rsid w:val="006E0358"/>
    <w:rsid w:val="006E1281"/>
    <w:rsid w:val="006E1D9A"/>
    <w:rsid w:val="006E245F"/>
    <w:rsid w:val="006E26C5"/>
    <w:rsid w:val="006E2C03"/>
    <w:rsid w:val="006E2C29"/>
    <w:rsid w:val="006E2E9E"/>
    <w:rsid w:val="006E2F77"/>
    <w:rsid w:val="006E3036"/>
    <w:rsid w:val="006E30D5"/>
    <w:rsid w:val="006E35AB"/>
    <w:rsid w:val="006E3C16"/>
    <w:rsid w:val="006E40A5"/>
    <w:rsid w:val="006E40E4"/>
    <w:rsid w:val="006E4784"/>
    <w:rsid w:val="006E478D"/>
    <w:rsid w:val="006E4812"/>
    <w:rsid w:val="006E4F72"/>
    <w:rsid w:val="006E512F"/>
    <w:rsid w:val="006E611A"/>
    <w:rsid w:val="006E66C0"/>
    <w:rsid w:val="006E6758"/>
    <w:rsid w:val="006E6980"/>
    <w:rsid w:val="006E6A44"/>
    <w:rsid w:val="006E6DE5"/>
    <w:rsid w:val="006E6F34"/>
    <w:rsid w:val="006E7576"/>
    <w:rsid w:val="006E762A"/>
    <w:rsid w:val="006F0D1B"/>
    <w:rsid w:val="006F0F24"/>
    <w:rsid w:val="006F0FD2"/>
    <w:rsid w:val="006F165B"/>
    <w:rsid w:val="006F243E"/>
    <w:rsid w:val="006F344F"/>
    <w:rsid w:val="006F4603"/>
    <w:rsid w:val="006F5095"/>
    <w:rsid w:val="006F509B"/>
    <w:rsid w:val="006F585F"/>
    <w:rsid w:val="006F5944"/>
    <w:rsid w:val="006F6759"/>
    <w:rsid w:val="006F6C72"/>
    <w:rsid w:val="006F6E60"/>
    <w:rsid w:val="006F6F1A"/>
    <w:rsid w:val="006F797B"/>
    <w:rsid w:val="006F7F36"/>
    <w:rsid w:val="00700030"/>
    <w:rsid w:val="007000D2"/>
    <w:rsid w:val="00700878"/>
    <w:rsid w:val="00700D90"/>
    <w:rsid w:val="00701086"/>
    <w:rsid w:val="007014DE"/>
    <w:rsid w:val="00702C65"/>
    <w:rsid w:val="00702E58"/>
    <w:rsid w:val="007032B0"/>
    <w:rsid w:val="00703559"/>
    <w:rsid w:val="007035C0"/>
    <w:rsid w:val="0070403A"/>
    <w:rsid w:val="00704A0A"/>
    <w:rsid w:val="00704AE6"/>
    <w:rsid w:val="00704C99"/>
    <w:rsid w:val="0070530A"/>
    <w:rsid w:val="0070544C"/>
    <w:rsid w:val="00705D04"/>
    <w:rsid w:val="007061DB"/>
    <w:rsid w:val="0070654A"/>
    <w:rsid w:val="00706CC8"/>
    <w:rsid w:val="0070743A"/>
    <w:rsid w:val="00711203"/>
    <w:rsid w:val="00711286"/>
    <w:rsid w:val="00711812"/>
    <w:rsid w:val="00712B3E"/>
    <w:rsid w:val="00713A81"/>
    <w:rsid w:val="00713D57"/>
    <w:rsid w:val="00714B9E"/>
    <w:rsid w:val="007152FB"/>
    <w:rsid w:val="00715C0F"/>
    <w:rsid w:val="00716122"/>
    <w:rsid w:val="00716443"/>
    <w:rsid w:val="00716CB0"/>
    <w:rsid w:val="00717759"/>
    <w:rsid w:val="00717779"/>
    <w:rsid w:val="00720BB7"/>
    <w:rsid w:val="00721173"/>
    <w:rsid w:val="007214D3"/>
    <w:rsid w:val="007218ED"/>
    <w:rsid w:val="00721936"/>
    <w:rsid w:val="0072256F"/>
    <w:rsid w:val="00722707"/>
    <w:rsid w:val="00722BDA"/>
    <w:rsid w:val="00722C4D"/>
    <w:rsid w:val="00722DD0"/>
    <w:rsid w:val="007230C9"/>
    <w:rsid w:val="0072315C"/>
    <w:rsid w:val="0072316D"/>
    <w:rsid w:val="00723470"/>
    <w:rsid w:val="00723D5B"/>
    <w:rsid w:val="00724435"/>
    <w:rsid w:val="00725FF1"/>
    <w:rsid w:val="00726308"/>
    <w:rsid w:val="00726426"/>
    <w:rsid w:val="00727089"/>
    <w:rsid w:val="0072719F"/>
    <w:rsid w:val="00727233"/>
    <w:rsid w:val="007273D9"/>
    <w:rsid w:val="00727451"/>
    <w:rsid w:val="0072787D"/>
    <w:rsid w:val="007279D8"/>
    <w:rsid w:val="00730553"/>
    <w:rsid w:val="007308B4"/>
    <w:rsid w:val="007309AA"/>
    <w:rsid w:val="00730D55"/>
    <w:rsid w:val="007311AF"/>
    <w:rsid w:val="00731F00"/>
    <w:rsid w:val="007321B3"/>
    <w:rsid w:val="00732346"/>
    <w:rsid w:val="007324CD"/>
    <w:rsid w:val="00733606"/>
    <w:rsid w:val="007339BA"/>
    <w:rsid w:val="00733D3A"/>
    <w:rsid w:val="00733E9C"/>
    <w:rsid w:val="0073404E"/>
    <w:rsid w:val="007340CD"/>
    <w:rsid w:val="00734588"/>
    <w:rsid w:val="00734734"/>
    <w:rsid w:val="00734737"/>
    <w:rsid w:val="007348BB"/>
    <w:rsid w:val="00734DB4"/>
    <w:rsid w:val="00735460"/>
    <w:rsid w:val="007354A0"/>
    <w:rsid w:val="00735783"/>
    <w:rsid w:val="00735B0D"/>
    <w:rsid w:val="00735C98"/>
    <w:rsid w:val="00735EA7"/>
    <w:rsid w:val="00735F1C"/>
    <w:rsid w:val="007362C2"/>
    <w:rsid w:val="007368F7"/>
    <w:rsid w:val="00736C0F"/>
    <w:rsid w:val="00736D90"/>
    <w:rsid w:val="00736EF5"/>
    <w:rsid w:val="00736FF4"/>
    <w:rsid w:val="007373F5"/>
    <w:rsid w:val="0073748B"/>
    <w:rsid w:val="00737576"/>
    <w:rsid w:val="00737B56"/>
    <w:rsid w:val="00737B84"/>
    <w:rsid w:val="007407AF"/>
    <w:rsid w:val="00740AC4"/>
    <w:rsid w:val="00740BCF"/>
    <w:rsid w:val="00741101"/>
    <w:rsid w:val="007418CD"/>
    <w:rsid w:val="00741D28"/>
    <w:rsid w:val="00741E5C"/>
    <w:rsid w:val="00742439"/>
    <w:rsid w:val="00743D8D"/>
    <w:rsid w:val="00743DB9"/>
    <w:rsid w:val="00743E2C"/>
    <w:rsid w:val="0074413B"/>
    <w:rsid w:val="0074442B"/>
    <w:rsid w:val="007448AF"/>
    <w:rsid w:val="007448B6"/>
    <w:rsid w:val="007450DB"/>
    <w:rsid w:val="00745291"/>
    <w:rsid w:val="0074540D"/>
    <w:rsid w:val="00745536"/>
    <w:rsid w:val="0074584B"/>
    <w:rsid w:val="0074589F"/>
    <w:rsid w:val="0074592E"/>
    <w:rsid w:val="00745E12"/>
    <w:rsid w:val="00746968"/>
    <w:rsid w:val="007476A6"/>
    <w:rsid w:val="0074784A"/>
    <w:rsid w:val="007479D4"/>
    <w:rsid w:val="00747DEB"/>
    <w:rsid w:val="00747E61"/>
    <w:rsid w:val="00750135"/>
    <w:rsid w:val="00750328"/>
    <w:rsid w:val="00750E1E"/>
    <w:rsid w:val="0075114F"/>
    <w:rsid w:val="00751982"/>
    <w:rsid w:val="0075218B"/>
    <w:rsid w:val="00752357"/>
    <w:rsid w:val="00752AAB"/>
    <w:rsid w:val="00753056"/>
    <w:rsid w:val="00755A6D"/>
    <w:rsid w:val="00755F25"/>
    <w:rsid w:val="00756713"/>
    <w:rsid w:val="00756BAF"/>
    <w:rsid w:val="00756C49"/>
    <w:rsid w:val="00756EC6"/>
    <w:rsid w:val="00757090"/>
    <w:rsid w:val="007572EF"/>
    <w:rsid w:val="007573A3"/>
    <w:rsid w:val="007576D3"/>
    <w:rsid w:val="00757766"/>
    <w:rsid w:val="00757B1D"/>
    <w:rsid w:val="00757F78"/>
    <w:rsid w:val="00760188"/>
    <w:rsid w:val="00761101"/>
    <w:rsid w:val="007611A0"/>
    <w:rsid w:val="00761810"/>
    <w:rsid w:val="00761C1D"/>
    <w:rsid w:val="00761F3C"/>
    <w:rsid w:val="00762178"/>
    <w:rsid w:val="007627E2"/>
    <w:rsid w:val="00762C12"/>
    <w:rsid w:val="00762DC5"/>
    <w:rsid w:val="0076325E"/>
    <w:rsid w:val="007633CE"/>
    <w:rsid w:val="00763856"/>
    <w:rsid w:val="00763909"/>
    <w:rsid w:val="00763B5E"/>
    <w:rsid w:val="007642DF"/>
    <w:rsid w:val="0076491A"/>
    <w:rsid w:val="007651C9"/>
    <w:rsid w:val="00765556"/>
    <w:rsid w:val="00765732"/>
    <w:rsid w:val="00766122"/>
    <w:rsid w:val="0076778E"/>
    <w:rsid w:val="0077002D"/>
    <w:rsid w:val="00770649"/>
    <w:rsid w:val="007707F3"/>
    <w:rsid w:val="00770909"/>
    <w:rsid w:val="00770D75"/>
    <w:rsid w:val="00771F37"/>
    <w:rsid w:val="00772962"/>
    <w:rsid w:val="00772B74"/>
    <w:rsid w:val="00772E3B"/>
    <w:rsid w:val="007730CB"/>
    <w:rsid w:val="00773446"/>
    <w:rsid w:val="00773700"/>
    <w:rsid w:val="00773E78"/>
    <w:rsid w:val="00773FAD"/>
    <w:rsid w:val="00773FCB"/>
    <w:rsid w:val="00774267"/>
    <w:rsid w:val="0077441C"/>
    <w:rsid w:val="00774501"/>
    <w:rsid w:val="007750DC"/>
    <w:rsid w:val="007754D0"/>
    <w:rsid w:val="00775631"/>
    <w:rsid w:val="00775AF3"/>
    <w:rsid w:val="007772E9"/>
    <w:rsid w:val="007775C6"/>
    <w:rsid w:val="007777A7"/>
    <w:rsid w:val="0077796F"/>
    <w:rsid w:val="00780117"/>
    <w:rsid w:val="0078023D"/>
    <w:rsid w:val="007803A0"/>
    <w:rsid w:val="0078064A"/>
    <w:rsid w:val="00780A52"/>
    <w:rsid w:val="00780DFF"/>
    <w:rsid w:val="00781285"/>
    <w:rsid w:val="0078298C"/>
    <w:rsid w:val="007833BC"/>
    <w:rsid w:val="007835B5"/>
    <w:rsid w:val="00783883"/>
    <w:rsid w:val="00784736"/>
    <w:rsid w:val="0078476B"/>
    <w:rsid w:val="007852FB"/>
    <w:rsid w:val="00785B7A"/>
    <w:rsid w:val="00786148"/>
    <w:rsid w:val="00786518"/>
    <w:rsid w:val="00786CB5"/>
    <w:rsid w:val="007874F6"/>
    <w:rsid w:val="00787586"/>
    <w:rsid w:val="00787796"/>
    <w:rsid w:val="00787FAE"/>
    <w:rsid w:val="00790119"/>
    <w:rsid w:val="0079186B"/>
    <w:rsid w:val="007920E5"/>
    <w:rsid w:val="0079213B"/>
    <w:rsid w:val="00792838"/>
    <w:rsid w:val="00792A05"/>
    <w:rsid w:val="00792A93"/>
    <w:rsid w:val="007930EC"/>
    <w:rsid w:val="007935E6"/>
    <w:rsid w:val="007936B1"/>
    <w:rsid w:val="00793C19"/>
    <w:rsid w:val="007943BF"/>
    <w:rsid w:val="007953C3"/>
    <w:rsid w:val="0079546E"/>
    <w:rsid w:val="007954C8"/>
    <w:rsid w:val="0079581B"/>
    <w:rsid w:val="00795CB3"/>
    <w:rsid w:val="0079618E"/>
    <w:rsid w:val="00796506"/>
    <w:rsid w:val="00796621"/>
    <w:rsid w:val="00796792"/>
    <w:rsid w:val="007970B7"/>
    <w:rsid w:val="0079721D"/>
    <w:rsid w:val="0079771F"/>
    <w:rsid w:val="007A0C81"/>
    <w:rsid w:val="007A1396"/>
    <w:rsid w:val="007A1CB6"/>
    <w:rsid w:val="007A213D"/>
    <w:rsid w:val="007A2299"/>
    <w:rsid w:val="007A26C6"/>
    <w:rsid w:val="007A3B73"/>
    <w:rsid w:val="007A4074"/>
    <w:rsid w:val="007A40F4"/>
    <w:rsid w:val="007A43B7"/>
    <w:rsid w:val="007A4905"/>
    <w:rsid w:val="007A49D5"/>
    <w:rsid w:val="007A4F35"/>
    <w:rsid w:val="007A5137"/>
    <w:rsid w:val="007A57E8"/>
    <w:rsid w:val="007A5800"/>
    <w:rsid w:val="007A66CE"/>
    <w:rsid w:val="007A6D94"/>
    <w:rsid w:val="007A6EB6"/>
    <w:rsid w:val="007A7058"/>
    <w:rsid w:val="007A71B5"/>
    <w:rsid w:val="007A7317"/>
    <w:rsid w:val="007A78F9"/>
    <w:rsid w:val="007A7DE1"/>
    <w:rsid w:val="007A7EDA"/>
    <w:rsid w:val="007B02F8"/>
    <w:rsid w:val="007B0614"/>
    <w:rsid w:val="007B0B8F"/>
    <w:rsid w:val="007B11C5"/>
    <w:rsid w:val="007B1303"/>
    <w:rsid w:val="007B13B6"/>
    <w:rsid w:val="007B184D"/>
    <w:rsid w:val="007B1D4B"/>
    <w:rsid w:val="007B21E7"/>
    <w:rsid w:val="007B25D5"/>
    <w:rsid w:val="007B286F"/>
    <w:rsid w:val="007B2A89"/>
    <w:rsid w:val="007B2C18"/>
    <w:rsid w:val="007B2CBF"/>
    <w:rsid w:val="007B2DEE"/>
    <w:rsid w:val="007B3A1F"/>
    <w:rsid w:val="007B3C07"/>
    <w:rsid w:val="007B3F0F"/>
    <w:rsid w:val="007B47DD"/>
    <w:rsid w:val="007B480C"/>
    <w:rsid w:val="007B4D26"/>
    <w:rsid w:val="007B4FDD"/>
    <w:rsid w:val="007B5238"/>
    <w:rsid w:val="007B5B4E"/>
    <w:rsid w:val="007B64AB"/>
    <w:rsid w:val="007B67F1"/>
    <w:rsid w:val="007B68CB"/>
    <w:rsid w:val="007B6CAF"/>
    <w:rsid w:val="007B6DEE"/>
    <w:rsid w:val="007B6E8F"/>
    <w:rsid w:val="007B73A4"/>
    <w:rsid w:val="007B753B"/>
    <w:rsid w:val="007B798C"/>
    <w:rsid w:val="007B7DD3"/>
    <w:rsid w:val="007B7F63"/>
    <w:rsid w:val="007C046F"/>
    <w:rsid w:val="007C04ED"/>
    <w:rsid w:val="007C0E6E"/>
    <w:rsid w:val="007C0F7A"/>
    <w:rsid w:val="007C159C"/>
    <w:rsid w:val="007C1648"/>
    <w:rsid w:val="007C17A6"/>
    <w:rsid w:val="007C1CEB"/>
    <w:rsid w:val="007C20BF"/>
    <w:rsid w:val="007C35FD"/>
    <w:rsid w:val="007C38D7"/>
    <w:rsid w:val="007C39FE"/>
    <w:rsid w:val="007C3C9F"/>
    <w:rsid w:val="007C3DA9"/>
    <w:rsid w:val="007C40AE"/>
    <w:rsid w:val="007C45BD"/>
    <w:rsid w:val="007C487A"/>
    <w:rsid w:val="007C50B8"/>
    <w:rsid w:val="007C51D1"/>
    <w:rsid w:val="007C539D"/>
    <w:rsid w:val="007C57E7"/>
    <w:rsid w:val="007C64FB"/>
    <w:rsid w:val="007C6AE7"/>
    <w:rsid w:val="007C6E48"/>
    <w:rsid w:val="007D00EF"/>
    <w:rsid w:val="007D0B56"/>
    <w:rsid w:val="007D0D6C"/>
    <w:rsid w:val="007D0DAC"/>
    <w:rsid w:val="007D12B3"/>
    <w:rsid w:val="007D215D"/>
    <w:rsid w:val="007D23FC"/>
    <w:rsid w:val="007D2777"/>
    <w:rsid w:val="007D2B2B"/>
    <w:rsid w:val="007D2FBC"/>
    <w:rsid w:val="007D3222"/>
    <w:rsid w:val="007D361F"/>
    <w:rsid w:val="007D39BA"/>
    <w:rsid w:val="007D3F1A"/>
    <w:rsid w:val="007D409A"/>
    <w:rsid w:val="007D4705"/>
    <w:rsid w:val="007D5356"/>
    <w:rsid w:val="007D54C3"/>
    <w:rsid w:val="007D5B34"/>
    <w:rsid w:val="007D62CD"/>
    <w:rsid w:val="007D654B"/>
    <w:rsid w:val="007D6580"/>
    <w:rsid w:val="007D6860"/>
    <w:rsid w:val="007D6D6C"/>
    <w:rsid w:val="007D6DAD"/>
    <w:rsid w:val="007D7CAE"/>
    <w:rsid w:val="007D7FBF"/>
    <w:rsid w:val="007E0012"/>
    <w:rsid w:val="007E0108"/>
    <w:rsid w:val="007E0386"/>
    <w:rsid w:val="007E1521"/>
    <w:rsid w:val="007E17D6"/>
    <w:rsid w:val="007E1B95"/>
    <w:rsid w:val="007E1FFA"/>
    <w:rsid w:val="007E225C"/>
    <w:rsid w:val="007E22E9"/>
    <w:rsid w:val="007E2C02"/>
    <w:rsid w:val="007E3080"/>
    <w:rsid w:val="007E3F16"/>
    <w:rsid w:val="007E41A2"/>
    <w:rsid w:val="007E4580"/>
    <w:rsid w:val="007E585F"/>
    <w:rsid w:val="007E5CBD"/>
    <w:rsid w:val="007E5D35"/>
    <w:rsid w:val="007E5DD6"/>
    <w:rsid w:val="007E6395"/>
    <w:rsid w:val="007E6A0C"/>
    <w:rsid w:val="007E74BC"/>
    <w:rsid w:val="007E7B24"/>
    <w:rsid w:val="007E7DDE"/>
    <w:rsid w:val="007E7F17"/>
    <w:rsid w:val="007F08B4"/>
    <w:rsid w:val="007F0934"/>
    <w:rsid w:val="007F09C7"/>
    <w:rsid w:val="007F0E71"/>
    <w:rsid w:val="007F132F"/>
    <w:rsid w:val="007F1773"/>
    <w:rsid w:val="007F192D"/>
    <w:rsid w:val="007F22A3"/>
    <w:rsid w:val="007F2569"/>
    <w:rsid w:val="007F38F9"/>
    <w:rsid w:val="007F39B6"/>
    <w:rsid w:val="007F4E6E"/>
    <w:rsid w:val="007F5483"/>
    <w:rsid w:val="007F5BD6"/>
    <w:rsid w:val="007F5C77"/>
    <w:rsid w:val="007F612E"/>
    <w:rsid w:val="007F6231"/>
    <w:rsid w:val="007F6519"/>
    <w:rsid w:val="007F790B"/>
    <w:rsid w:val="007F7A24"/>
    <w:rsid w:val="007F7B2D"/>
    <w:rsid w:val="007F7F84"/>
    <w:rsid w:val="008006E0"/>
    <w:rsid w:val="0080150F"/>
    <w:rsid w:val="0080155E"/>
    <w:rsid w:val="00801743"/>
    <w:rsid w:val="008018E5"/>
    <w:rsid w:val="00802880"/>
    <w:rsid w:val="00802DD3"/>
    <w:rsid w:val="00803403"/>
    <w:rsid w:val="00803BE2"/>
    <w:rsid w:val="00803F39"/>
    <w:rsid w:val="00804094"/>
    <w:rsid w:val="00804963"/>
    <w:rsid w:val="0080499E"/>
    <w:rsid w:val="008051D8"/>
    <w:rsid w:val="00805704"/>
    <w:rsid w:val="00805EA8"/>
    <w:rsid w:val="00805F15"/>
    <w:rsid w:val="00806AFB"/>
    <w:rsid w:val="008070AF"/>
    <w:rsid w:val="00807209"/>
    <w:rsid w:val="00807B6B"/>
    <w:rsid w:val="008108F7"/>
    <w:rsid w:val="008114CE"/>
    <w:rsid w:val="00811753"/>
    <w:rsid w:val="00811DCF"/>
    <w:rsid w:val="00811EE5"/>
    <w:rsid w:val="008120BC"/>
    <w:rsid w:val="0081252E"/>
    <w:rsid w:val="00812705"/>
    <w:rsid w:val="00812843"/>
    <w:rsid w:val="00812B52"/>
    <w:rsid w:val="00813115"/>
    <w:rsid w:val="008135CE"/>
    <w:rsid w:val="0081418F"/>
    <w:rsid w:val="00814218"/>
    <w:rsid w:val="00814938"/>
    <w:rsid w:val="00815C28"/>
    <w:rsid w:val="0081723E"/>
    <w:rsid w:val="00817CA1"/>
    <w:rsid w:val="00817DED"/>
    <w:rsid w:val="008205AD"/>
    <w:rsid w:val="008206AD"/>
    <w:rsid w:val="008213BB"/>
    <w:rsid w:val="00821623"/>
    <w:rsid w:val="0082231C"/>
    <w:rsid w:val="00822C85"/>
    <w:rsid w:val="00822F9A"/>
    <w:rsid w:val="00823B34"/>
    <w:rsid w:val="00824287"/>
    <w:rsid w:val="00824312"/>
    <w:rsid w:val="008249B0"/>
    <w:rsid w:val="00824AF8"/>
    <w:rsid w:val="00824CBA"/>
    <w:rsid w:val="00824EF4"/>
    <w:rsid w:val="00825BD0"/>
    <w:rsid w:val="00825DB8"/>
    <w:rsid w:val="00826575"/>
    <w:rsid w:val="00826914"/>
    <w:rsid w:val="00826A21"/>
    <w:rsid w:val="00826E13"/>
    <w:rsid w:val="0082734E"/>
    <w:rsid w:val="00827489"/>
    <w:rsid w:val="00827879"/>
    <w:rsid w:val="00827D92"/>
    <w:rsid w:val="00830A39"/>
    <w:rsid w:val="00830DD3"/>
    <w:rsid w:val="00830DE0"/>
    <w:rsid w:val="0083103F"/>
    <w:rsid w:val="00831949"/>
    <w:rsid w:val="0083258A"/>
    <w:rsid w:val="00832637"/>
    <w:rsid w:val="00832D80"/>
    <w:rsid w:val="008333C9"/>
    <w:rsid w:val="0083354C"/>
    <w:rsid w:val="008335ED"/>
    <w:rsid w:val="0083384A"/>
    <w:rsid w:val="00833DF6"/>
    <w:rsid w:val="00834754"/>
    <w:rsid w:val="00834D0B"/>
    <w:rsid w:val="00835199"/>
    <w:rsid w:val="0083535F"/>
    <w:rsid w:val="0083574B"/>
    <w:rsid w:val="0083583A"/>
    <w:rsid w:val="00835BDA"/>
    <w:rsid w:val="00835E79"/>
    <w:rsid w:val="008361D7"/>
    <w:rsid w:val="008362BE"/>
    <w:rsid w:val="008363C3"/>
    <w:rsid w:val="00837ECC"/>
    <w:rsid w:val="008400FB"/>
    <w:rsid w:val="008402F1"/>
    <w:rsid w:val="00840544"/>
    <w:rsid w:val="00840C40"/>
    <w:rsid w:val="0084163A"/>
    <w:rsid w:val="00841B0A"/>
    <w:rsid w:val="008421D2"/>
    <w:rsid w:val="00843254"/>
    <w:rsid w:val="00843A85"/>
    <w:rsid w:val="00843C17"/>
    <w:rsid w:val="008441AA"/>
    <w:rsid w:val="008447B2"/>
    <w:rsid w:val="008456A8"/>
    <w:rsid w:val="008459C4"/>
    <w:rsid w:val="00845B66"/>
    <w:rsid w:val="008463CE"/>
    <w:rsid w:val="00846473"/>
    <w:rsid w:val="008466DB"/>
    <w:rsid w:val="00846A04"/>
    <w:rsid w:val="00846DD2"/>
    <w:rsid w:val="00846FAE"/>
    <w:rsid w:val="008478F5"/>
    <w:rsid w:val="00847F24"/>
    <w:rsid w:val="00850072"/>
    <w:rsid w:val="008500F2"/>
    <w:rsid w:val="008506C4"/>
    <w:rsid w:val="008507ED"/>
    <w:rsid w:val="00850946"/>
    <w:rsid w:val="00851589"/>
    <w:rsid w:val="00852458"/>
    <w:rsid w:val="008527F8"/>
    <w:rsid w:val="0085280F"/>
    <w:rsid w:val="00852F4F"/>
    <w:rsid w:val="0085354F"/>
    <w:rsid w:val="0085379A"/>
    <w:rsid w:val="00853C21"/>
    <w:rsid w:val="00854276"/>
    <w:rsid w:val="00854890"/>
    <w:rsid w:val="008552D2"/>
    <w:rsid w:val="00855509"/>
    <w:rsid w:val="00855BCE"/>
    <w:rsid w:val="00855D30"/>
    <w:rsid w:val="00856D43"/>
    <w:rsid w:val="008571B4"/>
    <w:rsid w:val="008577B8"/>
    <w:rsid w:val="0086010C"/>
    <w:rsid w:val="008609D3"/>
    <w:rsid w:val="00860E1B"/>
    <w:rsid w:val="008616C6"/>
    <w:rsid w:val="008619F3"/>
    <w:rsid w:val="00861AC0"/>
    <w:rsid w:val="00862423"/>
    <w:rsid w:val="008626B4"/>
    <w:rsid w:val="0086274B"/>
    <w:rsid w:val="00862902"/>
    <w:rsid w:val="00863292"/>
    <w:rsid w:val="0086335E"/>
    <w:rsid w:val="00863748"/>
    <w:rsid w:val="00864065"/>
    <w:rsid w:val="008640F7"/>
    <w:rsid w:val="00864101"/>
    <w:rsid w:val="00864944"/>
    <w:rsid w:val="00864F7A"/>
    <w:rsid w:val="00865A05"/>
    <w:rsid w:val="00865DDD"/>
    <w:rsid w:val="00866F54"/>
    <w:rsid w:val="008670A6"/>
    <w:rsid w:val="0086735F"/>
    <w:rsid w:val="008675DA"/>
    <w:rsid w:val="00867C09"/>
    <w:rsid w:val="00870319"/>
    <w:rsid w:val="008706D7"/>
    <w:rsid w:val="00870914"/>
    <w:rsid w:val="008715A9"/>
    <w:rsid w:val="00871887"/>
    <w:rsid w:val="00872371"/>
    <w:rsid w:val="008729B4"/>
    <w:rsid w:val="00872B86"/>
    <w:rsid w:val="00873864"/>
    <w:rsid w:val="008747DB"/>
    <w:rsid w:val="00874C73"/>
    <w:rsid w:val="00875123"/>
    <w:rsid w:val="008754E1"/>
    <w:rsid w:val="00875645"/>
    <w:rsid w:val="008757D3"/>
    <w:rsid w:val="00875E5B"/>
    <w:rsid w:val="008770CB"/>
    <w:rsid w:val="008770D2"/>
    <w:rsid w:val="008772E4"/>
    <w:rsid w:val="00877348"/>
    <w:rsid w:val="00877AD5"/>
    <w:rsid w:val="008800B3"/>
    <w:rsid w:val="00880DBC"/>
    <w:rsid w:val="00881105"/>
    <w:rsid w:val="008812A0"/>
    <w:rsid w:val="00881762"/>
    <w:rsid w:val="00882AD4"/>
    <w:rsid w:val="00882FEE"/>
    <w:rsid w:val="00883091"/>
    <w:rsid w:val="00884476"/>
    <w:rsid w:val="00884552"/>
    <w:rsid w:val="00884AFA"/>
    <w:rsid w:val="0088508B"/>
    <w:rsid w:val="008867C2"/>
    <w:rsid w:val="00886B00"/>
    <w:rsid w:val="00886B66"/>
    <w:rsid w:val="008871F2"/>
    <w:rsid w:val="0088766A"/>
    <w:rsid w:val="008878A5"/>
    <w:rsid w:val="008878E3"/>
    <w:rsid w:val="00887B1B"/>
    <w:rsid w:val="008900AA"/>
    <w:rsid w:val="00890A32"/>
    <w:rsid w:val="00891090"/>
    <w:rsid w:val="00891885"/>
    <w:rsid w:val="00891D42"/>
    <w:rsid w:val="00891D56"/>
    <w:rsid w:val="0089263A"/>
    <w:rsid w:val="00892917"/>
    <w:rsid w:val="00892D5C"/>
    <w:rsid w:val="008936AC"/>
    <w:rsid w:val="008936B3"/>
    <w:rsid w:val="008939D0"/>
    <w:rsid w:val="008948EF"/>
    <w:rsid w:val="00895682"/>
    <w:rsid w:val="00895797"/>
    <w:rsid w:val="00895B8A"/>
    <w:rsid w:val="00896411"/>
    <w:rsid w:val="008965DD"/>
    <w:rsid w:val="00896883"/>
    <w:rsid w:val="00897087"/>
    <w:rsid w:val="008976B1"/>
    <w:rsid w:val="0089779B"/>
    <w:rsid w:val="00897BA8"/>
    <w:rsid w:val="00897F9C"/>
    <w:rsid w:val="008A0535"/>
    <w:rsid w:val="008A0602"/>
    <w:rsid w:val="008A1A2B"/>
    <w:rsid w:val="008A2C4D"/>
    <w:rsid w:val="008A2E4D"/>
    <w:rsid w:val="008A3B13"/>
    <w:rsid w:val="008A4374"/>
    <w:rsid w:val="008A43F5"/>
    <w:rsid w:val="008A4452"/>
    <w:rsid w:val="008A457E"/>
    <w:rsid w:val="008A47FC"/>
    <w:rsid w:val="008A4AFC"/>
    <w:rsid w:val="008A4B5E"/>
    <w:rsid w:val="008A4C59"/>
    <w:rsid w:val="008A4DAF"/>
    <w:rsid w:val="008A4F56"/>
    <w:rsid w:val="008A5082"/>
    <w:rsid w:val="008A516F"/>
    <w:rsid w:val="008A5521"/>
    <w:rsid w:val="008A5B5A"/>
    <w:rsid w:val="008A62C3"/>
    <w:rsid w:val="008A6654"/>
    <w:rsid w:val="008A6CC9"/>
    <w:rsid w:val="008A72D4"/>
    <w:rsid w:val="008A762D"/>
    <w:rsid w:val="008A7908"/>
    <w:rsid w:val="008A7A5C"/>
    <w:rsid w:val="008B050C"/>
    <w:rsid w:val="008B0785"/>
    <w:rsid w:val="008B0DDB"/>
    <w:rsid w:val="008B0F5D"/>
    <w:rsid w:val="008B0FAA"/>
    <w:rsid w:val="008B0FD2"/>
    <w:rsid w:val="008B1488"/>
    <w:rsid w:val="008B1D8D"/>
    <w:rsid w:val="008B27C2"/>
    <w:rsid w:val="008B2908"/>
    <w:rsid w:val="008B2AE3"/>
    <w:rsid w:val="008B2C83"/>
    <w:rsid w:val="008B2D5E"/>
    <w:rsid w:val="008B3069"/>
    <w:rsid w:val="008B38E1"/>
    <w:rsid w:val="008B501C"/>
    <w:rsid w:val="008B53A4"/>
    <w:rsid w:val="008B5A00"/>
    <w:rsid w:val="008B619F"/>
    <w:rsid w:val="008B632F"/>
    <w:rsid w:val="008B7784"/>
    <w:rsid w:val="008B7877"/>
    <w:rsid w:val="008C0124"/>
    <w:rsid w:val="008C075A"/>
    <w:rsid w:val="008C0799"/>
    <w:rsid w:val="008C0B15"/>
    <w:rsid w:val="008C1085"/>
    <w:rsid w:val="008C1136"/>
    <w:rsid w:val="008C1261"/>
    <w:rsid w:val="008C1353"/>
    <w:rsid w:val="008C16EE"/>
    <w:rsid w:val="008C1ADD"/>
    <w:rsid w:val="008C2368"/>
    <w:rsid w:val="008C2934"/>
    <w:rsid w:val="008C2BCB"/>
    <w:rsid w:val="008C2BDA"/>
    <w:rsid w:val="008C3161"/>
    <w:rsid w:val="008C36B5"/>
    <w:rsid w:val="008C3803"/>
    <w:rsid w:val="008C39B4"/>
    <w:rsid w:val="008C3EA2"/>
    <w:rsid w:val="008C4351"/>
    <w:rsid w:val="008C4532"/>
    <w:rsid w:val="008C46F6"/>
    <w:rsid w:val="008C564C"/>
    <w:rsid w:val="008C564D"/>
    <w:rsid w:val="008C5B0E"/>
    <w:rsid w:val="008C5C8A"/>
    <w:rsid w:val="008C6249"/>
    <w:rsid w:val="008C64CA"/>
    <w:rsid w:val="008C65BC"/>
    <w:rsid w:val="008C6739"/>
    <w:rsid w:val="008C6879"/>
    <w:rsid w:val="008C6CF6"/>
    <w:rsid w:val="008C7479"/>
    <w:rsid w:val="008C75C2"/>
    <w:rsid w:val="008C788E"/>
    <w:rsid w:val="008C7CA7"/>
    <w:rsid w:val="008C7EC1"/>
    <w:rsid w:val="008D03F6"/>
    <w:rsid w:val="008D0A74"/>
    <w:rsid w:val="008D0B6A"/>
    <w:rsid w:val="008D0E24"/>
    <w:rsid w:val="008D0ECE"/>
    <w:rsid w:val="008D1281"/>
    <w:rsid w:val="008D16E5"/>
    <w:rsid w:val="008D20F0"/>
    <w:rsid w:val="008D2247"/>
    <w:rsid w:val="008D2322"/>
    <w:rsid w:val="008D2438"/>
    <w:rsid w:val="008D2727"/>
    <w:rsid w:val="008D29D2"/>
    <w:rsid w:val="008D38E1"/>
    <w:rsid w:val="008D3C65"/>
    <w:rsid w:val="008D40C3"/>
    <w:rsid w:val="008D466C"/>
    <w:rsid w:val="008D49FC"/>
    <w:rsid w:val="008D4BC6"/>
    <w:rsid w:val="008D5142"/>
    <w:rsid w:val="008D5407"/>
    <w:rsid w:val="008D5782"/>
    <w:rsid w:val="008D5916"/>
    <w:rsid w:val="008D5A4B"/>
    <w:rsid w:val="008D5A8E"/>
    <w:rsid w:val="008D5BC7"/>
    <w:rsid w:val="008D6439"/>
    <w:rsid w:val="008D653E"/>
    <w:rsid w:val="008D6C66"/>
    <w:rsid w:val="008D7117"/>
    <w:rsid w:val="008D735A"/>
    <w:rsid w:val="008D75E6"/>
    <w:rsid w:val="008E01E8"/>
    <w:rsid w:val="008E04F0"/>
    <w:rsid w:val="008E0A3D"/>
    <w:rsid w:val="008E0B20"/>
    <w:rsid w:val="008E0E03"/>
    <w:rsid w:val="008E1023"/>
    <w:rsid w:val="008E118F"/>
    <w:rsid w:val="008E1467"/>
    <w:rsid w:val="008E1860"/>
    <w:rsid w:val="008E1E8A"/>
    <w:rsid w:val="008E20E9"/>
    <w:rsid w:val="008E2845"/>
    <w:rsid w:val="008E3837"/>
    <w:rsid w:val="008E3CEF"/>
    <w:rsid w:val="008E3D2A"/>
    <w:rsid w:val="008E3EC0"/>
    <w:rsid w:val="008E404A"/>
    <w:rsid w:val="008E4401"/>
    <w:rsid w:val="008E4765"/>
    <w:rsid w:val="008E4FCF"/>
    <w:rsid w:val="008E5275"/>
    <w:rsid w:val="008E52B8"/>
    <w:rsid w:val="008E52E6"/>
    <w:rsid w:val="008E603F"/>
    <w:rsid w:val="008E654F"/>
    <w:rsid w:val="008E7A92"/>
    <w:rsid w:val="008F0C3E"/>
    <w:rsid w:val="008F0CD8"/>
    <w:rsid w:val="008F0EF8"/>
    <w:rsid w:val="008F1070"/>
    <w:rsid w:val="008F13D0"/>
    <w:rsid w:val="008F1637"/>
    <w:rsid w:val="008F188A"/>
    <w:rsid w:val="008F1E28"/>
    <w:rsid w:val="008F2384"/>
    <w:rsid w:val="008F25E0"/>
    <w:rsid w:val="008F25F4"/>
    <w:rsid w:val="008F298C"/>
    <w:rsid w:val="008F300B"/>
    <w:rsid w:val="008F3279"/>
    <w:rsid w:val="008F329C"/>
    <w:rsid w:val="008F381D"/>
    <w:rsid w:val="008F3A6B"/>
    <w:rsid w:val="008F3E44"/>
    <w:rsid w:val="008F4564"/>
    <w:rsid w:val="008F4CF2"/>
    <w:rsid w:val="008F4DB5"/>
    <w:rsid w:val="008F6096"/>
    <w:rsid w:val="008F6344"/>
    <w:rsid w:val="008F685F"/>
    <w:rsid w:val="008F6C22"/>
    <w:rsid w:val="008F7A06"/>
    <w:rsid w:val="008F7A2E"/>
    <w:rsid w:val="008F7B21"/>
    <w:rsid w:val="008F7F1E"/>
    <w:rsid w:val="00900666"/>
    <w:rsid w:val="009009D8"/>
    <w:rsid w:val="00900A22"/>
    <w:rsid w:val="00900CB7"/>
    <w:rsid w:val="00901279"/>
    <w:rsid w:val="00902270"/>
    <w:rsid w:val="0090230A"/>
    <w:rsid w:val="009034E3"/>
    <w:rsid w:val="00903637"/>
    <w:rsid w:val="0090391A"/>
    <w:rsid w:val="0090392F"/>
    <w:rsid w:val="00903D05"/>
    <w:rsid w:val="00903EF8"/>
    <w:rsid w:val="00903EFF"/>
    <w:rsid w:val="009042A7"/>
    <w:rsid w:val="00905BC7"/>
    <w:rsid w:val="00905D8C"/>
    <w:rsid w:val="00906163"/>
    <w:rsid w:val="00906603"/>
    <w:rsid w:val="009067F1"/>
    <w:rsid w:val="00907032"/>
    <w:rsid w:val="00907090"/>
    <w:rsid w:val="0090728E"/>
    <w:rsid w:val="00907692"/>
    <w:rsid w:val="009076EF"/>
    <w:rsid w:val="009079E2"/>
    <w:rsid w:val="00911183"/>
    <w:rsid w:val="009113F2"/>
    <w:rsid w:val="00911EF9"/>
    <w:rsid w:val="00912B2B"/>
    <w:rsid w:val="00913B69"/>
    <w:rsid w:val="00914011"/>
    <w:rsid w:val="00914832"/>
    <w:rsid w:val="00914867"/>
    <w:rsid w:val="009148AD"/>
    <w:rsid w:val="00914A90"/>
    <w:rsid w:val="009157AA"/>
    <w:rsid w:val="009170E6"/>
    <w:rsid w:val="009200BD"/>
    <w:rsid w:val="0092063E"/>
    <w:rsid w:val="0092179C"/>
    <w:rsid w:val="00921EF7"/>
    <w:rsid w:val="009225A2"/>
    <w:rsid w:val="009228F9"/>
    <w:rsid w:val="0092306C"/>
    <w:rsid w:val="009231C7"/>
    <w:rsid w:val="009235C0"/>
    <w:rsid w:val="009236B4"/>
    <w:rsid w:val="009239DF"/>
    <w:rsid w:val="00923B8F"/>
    <w:rsid w:val="009241A4"/>
    <w:rsid w:val="009245F7"/>
    <w:rsid w:val="00924947"/>
    <w:rsid w:val="00924BC2"/>
    <w:rsid w:val="0092514D"/>
    <w:rsid w:val="009253B0"/>
    <w:rsid w:val="00925E7B"/>
    <w:rsid w:val="0092649A"/>
    <w:rsid w:val="00926BFD"/>
    <w:rsid w:val="00926F89"/>
    <w:rsid w:val="00927904"/>
    <w:rsid w:val="009279EE"/>
    <w:rsid w:val="00927AC7"/>
    <w:rsid w:val="00927F10"/>
    <w:rsid w:val="009306F6"/>
    <w:rsid w:val="00930F67"/>
    <w:rsid w:val="009311F3"/>
    <w:rsid w:val="009316B1"/>
    <w:rsid w:val="009316B3"/>
    <w:rsid w:val="00932141"/>
    <w:rsid w:val="009323D2"/>
    <w:rsid w:val="00932485"/>
    <w:rsid w:val="009325FB"/>
    <w:rsid w:val="00933062"/>
    <w:rsid w:val="009337D0"/>
    <w:rsid w:val="00933DA2"/>
    <w:rsid w:val="00934B50"/>
    <w:rsid w:val="00934D11"/>
    <w:rsid w:val="00934E7C"/>
    <w:rsid w:val="00934F7B"/>
    <w:rsid w:val="009352B4"/>
    <w:rsid w:val="00935454"/>
    <w:rsid w:val="0093572B"/>
    <w:rsid w:val="00936238"/>
    <w:rsid w:val="00936303"/>
    <w:rsid w:val="009364C1"/>
    <w:rsid w:val="00937562"/>
    <w:rsid w:val="009377F6"/>
    <w:rsid w:val="00937DC4"/>
    <w:rsid w:val="00940592"/>
    <w:rsid w:val="0094096C"/>
    <w:rsid w:val="009409DB"/>
    <w:rsid w:val="00941301"/>
    <w:rsid w:val="0094131D"/>
    <w:rsid w:val="009414CE"/>
    <w:rsid w:val="009419B9"/>
    <w:rsid w:val="009429BE"/>
    <w:rsid w:val="009429D4"/>
    <w:rsid w:val="00942C7E"/>
    <w:rsid w:val="00943030"/>
    <w:rsid w:val="009439CE"/>
    <w:rsid w:val="00943E91"/>
    <w:rsid w:val="00943F30"/>
    <w:rsid w:val="009442E2"/>
    <w:rsid w:val="009448AD"/>
    <w:rsid w:val="00944C00"/>
    <w:rsid w:val="00944D6C"/>
    <w:rsid w:val="00944DF4"/>
    <w:rsid w:val="00944F05"/>
    <w:rsid w:val="00945435"/>
    <w:rsid w:val="00945DCC"/>
    <w:rsid w:val="00945F97"/>
    <w:rsid w:val="00946723"/>
    <w:rsid w:val="00946781"/>
    <w:rsid w:val="00946A48"/>
    <w:rsid w:val="00946BAD"/>
    <w:rsid w:val="009470A2"/>
    <w:rsid w:val="009477C3"/>
    <w:rsid w:val="009503A4"/>
    <w:rsid w:val="00950AD0"/>
    <w:rsid w:val="00950DBB"/>
    <w:rsid w:val="00951313"/>
    <w:rsid w:val="0095140C"/>
    <w:rsid w:val="00951F24"/>
    <w:rsid w:val="009523B7"/>
    <w:rsid w:val="00952ADB"/>
    <w:rsid w:val="00952E38"/>
    <w:rsid w:val="00952E6A"/>
    <w:rsid w:val="00953447"/>
    <w:rsid w:val="00953649"/>
    <w:rsid w:val="00953A49"/>
    <w:rsid w:val="00953AE1"/>
    <w:rsid w:val="0095404B"/>
    <w:rsid w:val="0095434F"/>
    <w:rsid w:val="0095439F"/>
    <w:rsid w:val="00955928"/>
    <w:rsid w:val="009568D7"/>
    <w:rsid w:val="00957479"/>
    <w:rsid w:val="0095760B"/>
    <w:rsid w:val="009576CF"/>
    <w:rsid w:val="009609A7"/>
    <w:rsid w:val="00960EA5"/>
    <w:rsid w:val="00960F6D"/>
    <w:rsid w:val="009612EC"/>
    <w:rsid w:val="0096133A"/>
    <w:rsid w:val="0096222D"/>
    <w:rsid w:val="0096238E"/>
    <w:rsid w:val="0096254F"/>
    <w:rsid w:val="00962611"/>
    <w:rsid w:val="00962627"/>
    <w:rsid w:val="0096262F"/>
    <w:rsid w:val="00962C79"/>
    <w:rsid w:val="00963021"/>
    <w:rsid w:val="00965080"/>
    <w:rsid w:val="009655D1"/>
    <w:rsid w:val="00965C0E"/>
    <w:rsid w:val="009662EB"/>
    <w:rsid w:val="00966929"/>
    <w:rsid w:val="00966A6D"/>
    <w:rsid w:val="00966D4E"/>
    <w:rsid w:val="00966DB0"/>
    <w:rsid w:val="00966F46"/>
    <w:rsid w:val="009673C5"/>
    <w:rsid w:val="009675A7"/>
    <w:rsid w:val="009679C8"/>
    <w:rsid w:val="00967CCC"/>
    <w:rsid w:val="00970306"/>
    <w:rsid w:val="0097053C"/>
    <w:rsid w:val="00970A2F"/>
    <w:rsid w:val="00970F7F"/>
    <w:rsid w:val="0097167E"/>
    <w:rsid w:val="00972117"/>
    <w:rsid w:val="0097275F"/>
    <w:rsid w:val="00972CD7"/>
    <w:rsid w:val="00973D70"/>
    <w:rsid w:val="00973ED5"/>
    <w:rsid w:val="00973F10"/>
    <w:rsid w:val="0097416E"/>
    <w:rsid w:val="0097494B"/>
    <w:rsid w:val="009751D3"/>
    <w:rsid w:val="009758DA"/>
    <w:rsid w:val="00975B64"/>
    <w:rsid w:val="00975B90"/>
    <w:rsid w:val="00975C7F"/>
    <w:rsid w:val="00976427"/>
    <w:rsid w:val="00976AFD"/>
    <w:rsid w:val="00976EAB"/>
    <w:rsid w:val="0097714C"/>
    <w:rsid w:val="00977318"/>
    <w:rsid w:val="00977B84"/>
    <w:rsid w:val="00980555"/>
    <w:rsid w:val="00980713"/>
    <w:rsid w:val="00980CB3"/>
    <w:rsid w:val="00981289"/>
    <w:rsid w:val="0098136E"/>
    <w:rsid w:val="009814B0"/>
    <w:rsid w:val="00981638"/>
    <w:rsid w:val="00981BC0"/>
    <w:rsid w:val="0098208E"/>
    <w:rsid w:val="009820BC"/>
    <w:rsid w:val="00982178"/>
    <w:rsid w:val="00982B70"/>
    <w:rsid w:val="00982BC6"/>
    <w:rsid w:val="00982DF9"/>
    <w:rsid w:val="00983853"/>
    <w:rsid w:val="0098391D"/>
    <w:rsid w:val="009842A7"/>
    <w:rsid w:val="00984432"/>
    <w:rsid w:val="009844D2"/>
    <w:rsid w:val="0098467C"/>
    <w:rsid w:val="00984EC9"/>
    <w:rsid w:val="00985275"/>
    <w:rsid w:val="0098561E"/>
    <w:rsid w:val="0098584C"/>
    <w:rsid w:val="00985B57"/>
    <w:rsid w:val="009868FB"/>
    <w:rsid w:val="00986BED"/>
    <w:rsid w:val="00986C82"/>
    <w:rsid w:val="00986C8C"/>
    <w:rsid w:val="0098700C"/>
    <w:rsid w:val="0098723C"/>
    <w:rsid w:val="009873FB"/>
    <w:rsid w:val="009905A2"/>
    <w:rsid w:val="00990CCF"/>
    <w:rsid w:val="0099196E"/>
    <w:rsid w:val="0099203A"/>
    <w:rsid w:val="00992187"/>
    <w:rsid w:val="009921D7"/>
    <w:rsid w:val="009926B5"/>
    <w:rsid w:val="00992B00"/>
    <w:rsid w:val="00992DCD"/>
    <w:rsid w:val="00993024"/>
    <w:rsid w:val="0099320F"/>
    <w:rsid w:val="00993296"/>
    <w:rsid w:val="00993872"/>
    <w:rsid w:val="00993946"/>
    <w:rsid w:val="00993A82"/>
    <w:rsid w:val="0099547F"/>
    <w:rsid w:val="00995664"/>
    <w:rsid w:val="00995754"/>
    <w:rsid w:val="00996219"/>
    <w:rsid w:val="00996928"/>
    <w:rsid w:val="00996DFE"/>
    <w:rsid w:val="00997532"/>
    <w:rsid w:val="00997641"/>
    <w:rsid w:val="00997743"/>
    <w:rsid w:val="00997927"/>
    <w:rsid w:val="00997A0C"/>
    <w:rsid w:val="00997C00"/>
    <w:rsid w:val="00997ED4"/>
    <w:rsid w:val="00997EE3"/>
    <w:rsid w:val="009A075E"/>
    <w:rsid w:val="009A077B"/>
    <w:rsid w:val="009A0C1E"/>
    <w:rsid w:val="009A13D1"/>
    <w:rsid w:val="009A16E1"/>
    <w:rsid w:val="009A1CA8"/>
    <w:rsid w:val="009A2279"/>
    <w:rsid w:val="009A3097"/>
    <w:rsid w:val="009A3311"/>
    <w:rsid w:val="009A3A86"/>
    <w:rsid w:val="009A3C5C"/>
    <w:rsid w:val="009A3D2C"/>
    <w:rsid w:val="009A4ABC"/>
    <w:rsid w:val="009A4C67"/>
    <w:rsid w:val="009A50A0"/>
    <w:rsid w:val="009A53EE"/>
    <w:rsid w:val="009A57FA"/>
    <w:rsid w:val="009A5B8D"/>
    <w:rsid w:val="009A5E25"/>
    <w:rsid w:val="009A63D2"/>
    <w:rsid w:val="009A659B"/>
    <w:rsid w:val="009A6748"/>
    <w:rsid w:val="009A6C8B"/>
    <w:rsid w:val="009A71A1"/>
    <w:rsid w:val="009A739A"/>
    <w:rsid w:val="009A74E9"/>
    <w:rsid w:val="009A757B"/>
    <w:rsid w:val="009A75E6"/>
    <w:rsid w:val="009A7BC7"/>
    <w:rsid w:val="009B18A6"/>
    <w:rsid w:val="009B19F5"/>
    <w:rsid w:val="009B2430"/>
    <w:rsid w:val="009B2C34"/>
    <w:rsid w:val="009B334D"/>
    <w:rsid w:val="009B34FA"/>
    <w:rsid w:val="009B35ED"/>
    <w:rsid w:val="009B3DB2"/>
    <w:rsid w:val="009B5818"/>
    <w:rsid w:val="009B5952"/>
    <w:rsid w:val="009B5FF3"/>
    <w:rsid w:val="009B6581"/>
    <w:rsid w:val="009B680D"/>
    <w:rsid w:val="009B756E"/>
    <w:rsid w:val="009C00BC"/>
    <w:rsid w:val="009C00F3"/>
    <w:rsid w:val="009C04DF"/>
    <w:rsid w:val="009C04EE"/>
    <w:rsid w:val="009C1021"/>
    <w:rsid w:val="009C123F"/>
    <w:rsid w:val="009C12A7"/>
    <w:rsid w:val="009C199D"/>
    <w:rsid w:val="009C2307"/>
    <w:rsid w:val="009C255A"/>
    <w:rsid w:val="009C2B18"/>
    <w:rsid w:val="009C2E77"/>
    <w:rsid w:val="009C2F6B"/>
    <w:rsid w:val="009C30B8"/>
    <w:rsid w:val="009C313D"/>
    <w:rsid w:val="009C3F53"/>
    <w:rsid w:val="009C43F1"/>
    <w:rsid w:val="009C4A09"/>
    <w:rsid w:val="009C4DAD"/>
    <w:rsid w:val="009C4EE7"/>
    <w:rsid w:val="009C581A"/>
    <w:rsid w:val="009C5C82"/>
    <w:rsid w:val="009C6244"/>
    <w:rsid w:val="009C6A05"/>
    <w:rsid w:val="009C7341"/>
    <w:rsid w:val="009C770D"/>
    <w:rsid w:val="009C7769"/>
    <w:rsid w:val="009C7A69"/>
    <w:rsid w:val="009D0805"/>
    <w:rsid w:val="009D0B7D"/>
    <w:rsid w:val="009D0D68"/>
    <w:rsid w:val="009D0E8E"/>
    <w:rsid w:val="009D1636"/>
    <w:rsid w:val="009D16E9"/>
    <w:rsid w:val="009D1BB9"/>
    <w:rsid w:val="009D22E8"/>
    <w:rsid w:val="009D2684"/>
    <w:rsid w:val="009D2771"/>
    <w:rsid w:val="009D2A2A"/>
    <w:rsid w:val="009D2B42"/>
    <w:rsid w:val="009D3357"/>
    <w:rsid w:val="009D3913"/>
    <w:rsid w:val="009D39AF"/>
    <w:rsid w:val="009D5121"/>
    <w:rsid w:val="009D5263"/>
    <w:rsid w:val="009D5514"/>
    <w:rsid w:val="009D5A51"/>
    <w:rsid w:val="009D5F38"/>
    <w:rsid w:val="009D638E"/>
    <w:rsid w:val="009D65EB"/>
    <w:rsid w:val="009D6EF1"/>
    <w:rsid w:val="009D6FBB"/>
    <w:rsid w:val="009D748D"/>
    <w:rsid w:val="009D760E"/>
    <w:rsid w:val="009D77E5"/>
    <w:rsid w:val="009D798A"/>
    <w:rsid w:val="009E04D7"/>
    <w:rsid w:val="009E0894"/>
    <w:rsid w:val="009E1726"/>
    <w:rsid w:val="009E1962"/>
    <w:rsid w:val="009E20BE"/>
    <w:rsid w:val="009E2224"/>
    <w:rsid w:val="009E2617"/>
    <w:rsid w:val="009E283F"/>
    <w:rsid w:val="009E2A2F"/>
    <w:rsid w:val="009E2E71"/>
    <w:rsid w:val="009E32DF"/>
    <w:rsid w:val="009E362F"/>
    <w:rsid w:val="009E4173"/>
    <w:rsid w:val="009E48A7"/>
    <w:rsid w:val="009E4B25"/>
    <w:rsid w:val="009E51D2"/>
    <w:rsid w:val="009E52DD"/>
    <w:rsid w:val="009E59C2"/>
    <w:rsid w:val="009E59CE"/>
    <w:rsid w:val="009E5EB0"/>
    <w:rsid w:val="009E61A7"/>
    <w:rsid w:val="009E6471"/>
    <w:rsid w:val="009E6F02"/>
    <w:rsid w:val="009E782E"/>
    <w:rsid w:val="009F117A"/>
    <w:rsid w:val="009F17C0"/>
    <w:rsid w:val="009F1C7D"/>
    <w:rsid w:val="009F25D4"/>
    <w:rsid w:val="009F27FB"/>
    <w:rsid w:val="009F2814"/>
    <w:rsid w:val="009F3142"/>
    <w:rsid w:val="009F392F"/>
    <w:rsid w:val="009F3C81"/>
    <w:rsid w:val="009F3E68"/>
    <w:rsid w:val="009F43C6"/>
    <w:rsid w:val="009F4473"/>
    <w:rsid w:val="009F4B72"/>
    <w:rsid w:val="009F527A"/>
    <w:rsid w:val="009F5930"/>
    <w:rsid w:val="009F5948"/>
    <w:rsid w:val="009F5C98"/>
    <w:rsid w:val="009F5D0E"/>
    <w:rsid w:val="009F5E23"/>
    <w:rsid w:val="009F695F"/>
    <w:rsid w:val="009F6C04"/>
    <w:rsid w:val="009F6C9F"/>
    <w:rsid w:val="009F6D4B"/>
    <w:rsid w:val="009F7773"/>
    <w:rsid w:val="009F7E51"/>
    <w:rsid w:val="009F7E62"/>
    <w:rsid w:val="00A00373"/>
    <w:rsid w:val="00A0056E"/>
    <w:rsid w:val="00A00709"/>
    <w:rsid w:val="00A00AA0"/>
    <w:rsid w:val="00A00FE1"/>
    <w:rsid w:val="00A01EF7"/>
    <w:rsid w:val="00A01F32"/>
    <w:rsid w:val="00A02203"/>
    <w:rsid w:val="00A022F9"/>
    <w:rsid w:val="00A02432"/>
    <w:rsid w:val="00A02B92"/>
    <w:rsid w:val="00A02E4E"/>
    <w:rsid w:val="00A02F4C"/>
    <w:rsid w:val="00A0390E"/>
    <w:rsid w:val="00A03B42"/>
    <w:rsid w:val="00A03B5B"/>
    <w:rsid w:val="00A03F9B"/>
    <w:rsid w:val="00A0422C"/>
    <w:rsid w:val="00A047C1"/>
    <w:rsid w:val="00A04BB8"/>
    <w:rsid w:val="00A04CB6"/>
    <w:rsid w:val="00A04CE3"/>
    <w:rsid w:val="00A04D4C"/>
    <w:rsid w:val="00A05055"/>
    <w:rsid w:val="00A0594E"/>
    <w:rsid w:val="00A06361"/>
    <w:rsid w:val="00A06946"/>
    <w:rsid w:val="00A06EB4"/>
    <w:rsid w:val="00A076BE"/>
    <w:rsid w:val="00A07937"/>
    <w:rsid w:val="00A07A1C"/>
    <w:rsid w:val="00A07D34"/>
    <w:rsid w:val="00A07D55"/>
    <w:rsid w:val="00A10308"/>
    <w:rsid w:val="00A105E1"/>
    <w:rsid w:val="00A10AA6"/>
    <w:rsid w:val="00A10EA9"/>
    <w:rsid w:val="00A1113E"/>
    <w:rsid w:val="00A11958"/>
    <w:rsid w:val="00A122DB"/>
    <w:rsid w:val="00A12420"/>
    <w:rsid w:val="00A126B7"/>
    <w:rsid w:val="00A127D5"/>
    <w:rsid w:val="00A12A92"/>
    <w:rsid w:val="00A12DF2"/>
    <w:rsid w:val="00A12E85"/>
    <w:rsid w:val="00A130AB"/>
    <w:rsid w:val="00A132FE"/>
    <w:rsid w:val="00A1348B"/>
    <w:rsid w:val="00A13FF2"/>
    <w:rsid w:val="00A14625"/>
    <w:rsid w:val="00A14645"/>
    <w:rsid w:val="00A147B4"/>
    <w:rsid w:val="00A14918"/>
    <w:rsid w:val="00A14E12"/>
    <w:rsid w:val="00A152D7"/>
    <w:rsid w:val="00A15844"/>
    <w:rsid w:val="00A15BDC"/>
    <w:rsid w:val="00A16820"/>
    <w:rsid w:val="00A16C07"/>
    <w:rsid w:val="00A16F04"/>
    <w:rsid w:val="00A16F1F"/>
    <w:rsid w:val="00A1780D"/>
    <w:rsid w:val="00A17EEF"/>
    <w:rsid w:val="00A20A64"/>
    <w:rsid w:val="00A20BDF"/>
    <w:rsid w:val="00A21371"/>
    <w:rsid w:val="00A217A0"/>
    <w:rsid w:val="00A222C5"/>
    <w:rsid w:val="00A22767"/>
    <w:rsid w:val="00A227F1"/>
    <w:rsid w:val="00A22DAB"/>
    <w:rsid w:val="00A23FF3"/>
    <w:rsid w:val="00A246E7"/>
    <w:rsid w:val="00A24D8B"/>
    <w:rsid w:val="00A24FFD"/>
    <w:rsid w:val="00A25AA0"/>
    <w:rsid w:val="00A2643B"/>
    <w:rsid w:val="00A2681C"/>
    <w:rsid w:val="00A273DD"/>
    <w:rsid w:val="00A275F0"/>
    <w:rsid w:val="00A279E1"/>
    <w:rsid w:val="00A30F29"/>
    <w:rsid w:val="00A30FE5"/>
    <w:rsid w:val="00A31AF9"/>
    <w:rsid w:val="00A31F64"/>
    <w:rsid w:val="00A329AC"/>
    <w:rsid w:val="00A338A5"/>
    <w:rsid w:val="00A340C7"/>
    <w:rsid w:val="00A34294"/>
    <w:rsid w:val="00A352C0"/>
    <w:rsid w:val="00A35472"/>
    <w:rsid w:val="00A3569E"/>
    <w:rsid w:val="00A35D6D"/>
    <w:rsid w:val="00A35E1E"/>
    <w:rsid w:val="00A3681D"/>
    <w:rsid w:val="00A36A93"/>
    <w:rsid w:val="00A36E38"/>
    <w:rsid w:val="00A375D7"/>
    <w:rsid w:val="00A37667"/>
    <w:rsid w:val="00A37767"/>
    <w:rsid w:val="00A37779"/>
    <w:rsid w:val="00A378CA"/>
    <w:rsid w:val="00A37B68"/>
    <w:rsid w:val="00A37E37"/>
    <w:rsid w:val="00A4013F"/>
    <w:rsid w:val="00A403A4"/>
    <w:rsid w:val="00A4047A"/>
    <w:rsid w:val="00A40878"/>
    <w:rsid w:val="00A41B96"/>
    <w:rsid w:val="00A41BCF"/>
    <w:rsid w:val="00A41FE8"/>
    <w:rsid w:val="00A41FEE"/>
    <w:rsid w:val="00A42056"/>
    <w:rsid w:val="00A42A0E"/>
    <w:rsid w:val="00A42A3D"/>
    <w:rsid w:val="00A42E43"/>
    <w:rsid w:val="00A42FC3"/>
    <w:rsid w:val="00A43845"/>
    <w:rsid w:val="00A446F0"/>
    <w:rsid w:val="00A44E64"/>
    <w:rsid w:val="00A44F22"/>
    <w:rsid w:val="00A452E1"/>
    <w:rsid w:val="00A4543C"/>
    <w:rsid w:val="00A45F16"/>
    <w:rsid w:val="00A46886"/>
    <w:rsid w:val="00A469FA"/>
    <w:rsid w:val="00A46A7E"/>
    <w:rsid w:val="00A50EF8"/>
    <w:rsid w:val="00A50EFA"/>
    <w:rsid w:val="00A518FC"/>
    <w:rsid w:val="00A52758"/>
    <w:rsid w:val="00A52B64"/>
    <w:rsid w:val="00A52D51"/>
    <w:rsid w:val="00A54146"/>
    <w:rsid w:val="00A54444"/>
    <w:rsid w:val="00A54963"/>
    <w:rsid w:val="00A5549F"/>
    <w:rsid w:val="00A563FB"/>
    <w:rsid w:val="00A56572"/>
    <w:rsid w:val="00A568AD"/>
    <w:rsid w:val="00A56A21"/>
    <w:rsid w:val="00A56F8E"/>
    <w:rsid w:val="00A57F31"/>
    <w:rsid w:val="00A6016B"/>
    <w:rsid w:val="00A60ABC"/>
    <w:rsid w:val="00A61709"/>
    <w:rsid w:val="00A61BA2"/>
    <w:rsid w:val="00A63513"/>
    <w:rsid w:val="00A63676"/>
    <w:rsid w:val="00A63CB6"/>
    <w:rsid w:val="00A64200"/>
    <w:rsid w:val="00A647A3"/>
    <w:rsid w:val="00A647C6"/>
    <w:rsid w:val="00A64AC0"/>
    <w:rsid w:val="00A64C7F"/>
    <w:rsid w:val="00A64CB4"/>
    <w:rsid w:val="00A651B0"/>
    <w:rsid w:val="00A6543E"/>
    <w:rsid w:val="00A6567A"/>
    <w:rsid w:val="00A6580C"/>
    <w:rsid w:val="00A65A8C"/>
    <w:rsid w:val="00A65C0F"/>
    <w:rsid w:val="00A65DAA"/>
    <w:rsid w:val="00A668B2"/>
    <w:rsid w:val="00A66ACF"/>
    <w:rsid w:val="00A66B9C"/>
    <w:rsid w:val="00A66D5A"/>
    <w:rsid w:val="00A671CA"/>
    <w:rsid w:val="00A67910"/>
    <w:rsid w:val="00A67A4D"/>
    <w:rsid w:val="00A705D2"/>
    <w:rsid w:val="00A7091F"/>
    <w:rsid w:val="00A70AA8"/>
    <w:rsid w:val="00A70EE9"/>
    <w:rsid w:val="00A7119C"/>
    <w:rsid w:val="00A71769"/>
    <w:rsid w:val="00A71935"/>
    <w:rsid w:val="00A719E0"/>
    <w:rsid w:val="00A722CC"/>
    <w:rsid w:val="00A7253E"/>
    <w:rsid w:val="00A72694"/>
    <w:rsid w:val="00A727B9"/>
    <w:rsid w:val="00A7286B"/>
    <w:rsid w:val="00A73272"/>
    <w:rsid w:val="00A7350C"/>
    <w:rsid w:val="00A73AAD"/>
    <w:rsid w:val="00A73B8D"/>
    <w:rsid w:val="00A73D45"/>
    <w:rsid w:val="00A73FD1"/>
    <w:rsid w:val="00A74C0A"/>
    <w:rsid w:val="00A74F2A"/>
    <w:rsid w:val="00A75083"/>
    <w:rsid w:val="00A75264"/>
    <w:rsid w:val="00A75CA5"/>
    <w:rsid w:val="00A75D2A"/>
    <w:rsid w:val="00A76181"/>
    <w:rsid w:val="00A76C00"/>
    <w:rsid w:val="00A7728D"/>
    <w:rsid w:val="00A7757E"/>
    <w:rsid w:val="00A779CF"/>
    <w:rsid w:val="00A77A27"/>
    <w:rsid w:val="00A77A5E"/>
    <w:rsid w:val="00A77B76"/>
    <w:rsid w:val="00A77D00"/>
    <w:rsid w:val="00A800B7"/>
    <w:rsid w:val="00A804FC"/>
    <w:rsid w:val="00A8054D"/>
    <w:rsid w:val="00A80651"/>
    <w:rsid w:val="00A806A0"/>
    <w:rsid w:val="00A8100B"/>
    <w:rsid w:val="00A81203"/>
    <w:rsid w:val="00A818B8"/>
    <w:rsid w:val="00A8228E"/>
    <w:rsid w:val="00A828E0"/>
    <w:rsid w:val="00A82AA0"/>
    <w:rsid w:val="00A82F61"/>
    <w:rsid w:val="00A834B1"/>
    <w:rsid w:val="00A834B5"/>
    <w:rsid w:val="00A83DCF"/>
    <w:rsid w:val="00A842E7"/>
    <w:rsid w:val="00A84DDB"/>
    <w:rsid w:val="00A85438"/>
    <w:rsid w:val="00A85FAE"/>
    <w:rsid w:val="00A85FF7"/>
    <w:rsid w:val="00A86605"/>
    <w:rsid w:val="00A86C2B"/>
    <w:rsid w:val="00A86CD9"/>
    <w:rsid w:val="00A872B7"/>
    <w:rsid w:val="00A87454"/>
    <w:rsid w:val="00A87639"/>
    <w:rsid w:val="00A878E4"/>
    <w:rsid w:val="00A8797E"/>
    <w:rsid w:val="00A90962"/>
    <w:rsid w:val="00A9105A"/>
    <w:rsid w:val="00A911A8"/>
    <w:rsid w:val="00A91252"/>
    <w:rsid w:val="00A912CF"/>
    <w:rsid w:val="00A913E2"/>
    <w:rsid w:val="00A91AE3"/>
    <w:rsid w:val="00A91BF6"/>
    <w:rsid w:val="00A923E4"/>
    <w:rsid w:val="00A926EB"/>
    <w:rsid w:val="00A92B59"/>
    <w:rsid w:val="00A92C9F"/>
    <w:rsid w:val="00A92F59"/>
    <w:rsid w:val="00A93A35"/>
    <w:rsid w:val="00A940CC"/>
    <w:rsid w:val="00A94446"/>
    <w:rsid w:val="00A945C0"/>
    <w:rsid w:val="00A95071"/>
    <w:rsid w:val="00A950B0"/>
    <w:rsid w:val="00A952AC"/>
    <w:rsid w:val="00A952CF"/>
    <w:rsid w:val="00A95888"/>
    <w:rsid w:val="00A958F3"/>
    <w:rsid w:val="00A959FD"/>
    <w:rsid w:val="00A95C82"/>
    <w:rsid w:val="00A95ED5"/>
    <w:rsid w:val="00A965D9"/>
    <w:rsid w:val="00A96910"/>
    <w:rsid w:val="00A96D93"/>
    <w:rsid w:val="00A9745A"/>
    <w:rsid w:val="00A97BC2"/>
    <w:rsid w:val="00AA05E3"/>
    <w:rsid w:val="00AA0B4A"/>
    <w:rsid w:val="00AA0BF4"/>
    <w:rsid w:val="00AA0C66"/>
    <w:rsid w:val="00AA0CCB"/>
    <w:rsid w:val="00AA0FE6"/>
    <w:rsid w:val="00AA18F1"/>
    <w:rsid w:val="00AA2116"/>
    <w:rsid w:val="00AA23C9"/>
    <w:rsid w:val="00AA2750"/>
    <w:rsid w:val="00AA291B"/>
    <w:rsid w:val="00AA2F73"/>
    <w:rsid w:val="00AA3329"/>
    <w:rsid w:val="00AA35F1"/>
    <w:rsid w:val="00AA40E8"/>
    <w:rsid w:val="00AA497B"/>
    <w:rsid w:val="00AA510F"/>
    <w:rsid w:val="00AA55FB"/>
    <w:rsid w:val="00AA5831"/>
    <w:rsid w:val="00AA5990"/>
    <w:rsid w:val="00AA5BD8"/>
    <w:rsid w:val="00AA5E73"/>
    <w:rsid w:val="00AA6081"/>
    <w:rsid w:val="00AA638F"/>
    <w:rsid w:val="00AA6601"/>
    <w:rsid w:val="00AA6930"/>
    <w:rsid w:val="00AA6A06"/>
    <w:rsid w:val="00AA6B34"/>
    <w:rsid w:val="00AA6EA0"/>
    <w:rsid w:val="00AA76C7"/>
    <w:rsid w:val="00AA7BC3"/>
    <w:rsid w:val="00AA7BFE"/>
    <w:rsid w:val="00AA7D40"/>
    <w:rsid w:val="00AB04D9"/>
    <w:rsid w:val="00AB0526"/>
    <w:rsid w:val="00AB09A7"/>
    <w:rsid w:val="00AB15DF"/>
    <w:rsid w:val="00AB1B33"/>
    <w:rsid w:val="00AB1E78"/>
    <w:rsid w:val="00AB1EB6"/>
    <w:rsid w:val="00AB2027"/>
    <w:rsid w:val="00AB2239"/>
    <w:rsid w:val="00AB261B"/>
    <w:rsid w:val="00AB31DE"/>
    <w:rsid w:val="00AB35CA"/>
    <w:rsid w:val="00AB3DF2"/>
    <w:rsid w:val="00AB46E9"/>
    <w:rsid w:val="00AB47E3"/>
    <w:rsid w:val="00AB4C53"/>
    <w:rsid w:val="00AB4FAA"/>
    <w:rsid w:val="00AB4FF5"/>
    <w:rsid w:val="00AB54C0"/>
    <w:rsid w:val="00AB56F1"/>
    <w:rsid w:val="00AB59AD"/>
    <w:rsid w:val="00AB6A74"/>
    <w:rsid w:val="00AB79B7"/>
    <w:rsid w:val="00AC00EB"/>
    <w:rsid w:val="00AC1706"/>
    <w:rsid w:val="00AC1DB6"/>
    <w:rsid w:val="00AC229C"/>
    <w:rsid w:val="00AC2507"/>
    <w:rsid w:val="00AC2995"/>
    <w:rsid w:val="00AC2A37"/>
    <w:rsid w:val="00AC2A4C"/>
    <w:rsid w:val="00AC2DA6"/>
    <w:rsid w:val="00AC2DF6"/>
    <w:rsid w:val="00AC3637"/>
    <w:rsid w:val="00AC388E"/>
    <w:rsid w:val="00AC3DC2"/>
    <w:rsid w:val="00AC3FBF"/>
    <w:rsid w:val="00AC4058"/>
    <w:rsid w:val="00AC40A2"/>
    <w:rsid w:val="00AC5270"/>
    <w:rsid w:val="00AC5A86"/>
    <w:rsid w:val="00AC5AA5"/>
    <w:rsid w:val="00AC5E46"/>
    <w:rsid w:val="00AC5FB1"/>
    <w:rsid w:val="00AC6301"/>
    <w:rsid w:val="00AC646B"/>
    <w:rsid w:val="00AC6BF4"/>
    <w:rsid w:val="00AC6F46"/>
    <w:rsid w:val="00AC6FF6"/>
    <w:rsid w:val="00AC7017"/>
    <w:rsid w:val="00AC775D"/>
    <w:rsid w:val="00AD00F5"/>
    <w:rsid w:val="00AD0372"/>
    <w:rsid w:val="00AD0C05"/>
    <w:rsid w:val="00AD0F34"/>
    <w:rsid w:val="00AD13A8"/>
    <w:rsid w:val="00AD1C63"/>
    <w:rsid w:val="00AD1D94"/>
    <w:rsid w:val="00AD1EDB"/>
    <w:rsid w:val="00AD2738"/>
    <w:rsid w:val="00AD33E1"/>
    <w:rsid w:val="00AD3C37"/>
    <w:rsid w:val="00AD3DA4"/>
    <w:rsid w:val="00AD3FDB"/>
    <w:rsid w:val="00AD408A"/>
    <w:rsid w:val="00AD445C"/>
    <w:rsid w:val="00AD44FD"/>
    <w:rsid w:val="00AD47CF"/>
    <w:rsid w:val="00AD48CC"/>
    <w:rsid w:val="00AD4B60"/>
    <w:rsid w:val="00AD5667"/>
    <w:rsid w:val="00AD5824"/>
    <w:rsid w:val="00AD5B62"/>
    <w:rsid w:val="00AD5F73"/>
    <w:rsid w:val="00AD6CB1"/>
    <w:rsid w:val="00AD6F55"/>
    <w:rsid w:val="00AD7397"/>
    <w:rsid w:val="00AD77A1"/>
    <w:rsid w:val="00AD7867"/>
    <w:rsid w:val="00AD7A5A"/>
    <w:rsid w:val="00AD7AFC"/>
    <w:rsid w:val="00AD7DDC"/>
    <w:rsid w:val="00AE0FC2"/>
    <w:rsid w:val="00AE107F"/>
    <w:rsid w:val="00AE1099"/>
    <w:rsid w:val="00AE11EE"/>
    <w:rsid w:val="00AE1259"/>
    <w:rsid w:val="00AE15C9"/>
    <w:rsid w:val="00AE237C"/>
    <w:rsid w:val="00AE27D4"/>
    <w:rsid w:val="00AE299B"/>
    <w:rsid w:val="00AE2AB8"/>
    <w:rsid w:val="00AE2D20"/>
    <w:rsid w:val="00AE2F6F"/>
    <w:rsid w:val="00AE31A9"/>
    <w:rsid w:val="00AE4051"/>
    <w:rsid w:val="00AE4557"/>
    <w:rsid w:val="00AE4B74"/>
    <w:rsid w:val="00AE5C2B"/>
    <w:rsid w:val="00AE5E73"/>
    <w:rsid w:val="00AE699F"/>
    <w:rsid w:val="00AE69E6"/>
    <w:rsid w:val="00AE740A"/>
    <w:rsid w:val="00AE77D9"/>
    <w:rsid w:val="00AE7867"/>
    <w:rsid w:val="00AF067C"/>
    <w:rsid w:val="00AF08EE"/>
    <w:rsid w:val="00AF0A10"/>
    <w:rsid w:val="00AF1A0C"/>
    <w:rsid w:val="00AF1D65"/>
    <w:rsid w:val="00AF1E72"/>
    <w:rsid w:val="00AF254C"/>
    <w:rsid w:val="00AF254D"/>
    <w:rsid w:val="00AF322E"/>
    <w:rsid w:val="00AF3BED"/>
    <w:rsid w:val="00AF41E0"/>
    <w:rsid w:val="00AF41EA"/>
    <w:rsid w:val="00AF41EE"/>
    <w:rsid w:val="00AF49E7"/>
    <w:rsid w:val="00AF4A34"/>
    <w:rsid w:val="00AF4A5A"/>
    <w:rsid w:val="00AF5422"/>
    <w:rsid w:val="00AF5427"/>
    <w:rsid w:val="00AF58FC"/>
    <w:rsid w:val="00AF6066"/>
    <w:rsid w:val="00AF6876"/>
    <w:rsid w:val="00AF6DF3"/>
    <w:rsid w:val="00AF7672"/>
    <w:rsid w:val="00AF7828"/>
    <w:rsid w:val="00AF784F"/>
    <w:rsid w:val="00AF7DE0"/>
    <w:rsid w:val="00B00017"/>
    <w:rsid w:val="00B0118A"/>
    <w:rsid w:val="00B0130E"/>
    <w:rsid w:val="00B024AD"/>
    <w:rsid w:val="00B02892"/>
    <w:rsid w:val="00B03107"/>
    <w:rsid w:val="00B031D6"/>
    <w:rsid w:val="00B039F3"/>
    <w:rsid w:val="00B03B01"/>
    <w:rsid w:val="00B04517"/>
    <w:rsid w:val="00B045D7"/>
    <w:rsid w:val="00B04FC4"/>
    <w:rsid w:val="00B0556C"/>
    <w:rsid w:val="00B0632F"/>
    <w:rsid w:val="00B06482"/>
    <w:rsid w:val="00B0676B"/>
    <w:rsid w:val="00B06B17"/>
    <w:rsid w:val="00B06E13"/>
    <w:rsid w:val="00B072C1"/>
    <w:rsid w:val="00B07399"/>
    <w:rsid w:val="00B07EB3"/>
    <w:rsid w:val="00B07F4F"/>
    <w:rsid w:val="00B10632"/>
    <w:rsid w:val="00B10851"/>
    <w:rsid w:val="00B10A5B"/>
    <w:rsid w:val="00B10A5C"/>
    <w:rsid w:val="00B1161B"/>
    <w:rsid w:val="00B116F8"/>
    <w:rsid w:val="00B11760"/>
    <w:rsid w:val="00B121A1"/>
    <w:rsid w:val="00B127C0"/>
    <w:rsid w:val="00B12977"/>
    <w:rsid w:val="00B129BD"/>
    <w:rsid w:val="00B12C7C"/>
    <w:rsid w:val="00B13019"/>
    <w:rsid w:val="00B1360B"/>
    <w:rsid w:val="00B138C4"/>
    <w:rsid w:val="00B13B30"/>
    <w:rsid w:val="00B14745"/>
    <w:rsid w:val="00B14816"/>
    <w:rsid w:val="00B14A99"/>
    <w:rsid w:val="00B14AF1"/>
    <w:rsid w:val="00B14E19"/>
    <w:rsid w:val="00B14EC1"/>
    <w:rsid w:val="00B160FB"/>
    <w:rsid w:val="00B16865"/>
    <w:rsid w:val="00B16FE4"/>
    <w:rsid w:val="00B1721B"/>
    <w:rsid w:val="00B1757E"/>
    <w:rsid w:val="00B177AF"/>
    <w:rsid w:val="00B1799B"/>
    <w:rsid w:val="00B20D84"/>
    <w:rsid w:val="00B21973"/>
    <w:rsid w:val="00B219ED"/>
    <w:rsid w:val="00B21B42"/>
    <w:rsid w:val="00B21C60"/>
    <w:rsid w:val="00B223E8"/>
    <w:rsid w:val="00B22534"/>
    <w:rsid w:val="00B22FE9"/>
    <w:rsid w:val="00B2363E"/>
    <w:rsid w:val="00B241FB"/>
    <w:rsid w:val="00B242CB"/>
    <w:rsid w:val="00B2445C"/>
    <w:rsid w:val="00B24CC0"/>
    <w:rsid w:val="00B250E7"/>
    <w:rsid w:val="00B25D20"/>
    <w:rsid w:val="00B2623A"/>
    <w:rsid w:val="00B263A1"/>
    <w:rsid w:val="00B2708C"/>
    <w:rsid w:val="00B27277"/>
    <w:rsid w:val="00B27407"/>
    <w:rsid w:val="00B2771E"/>
    <w:rsid w:val="00B27C1F"/>
    <w:rsid w:val="00B30497"/>
    <w:rsid w:val="00B304DF"/>
    <w:rsid w:val="00B307BE"/>
    <w:rsid w:val="00B30DD3"/>
    <w:rsid w:val="00B311A0"/>
    <w:rsid w:val="00B3125C"/>
    <w:rsid w:val="00B31990"/>
    <w:rsid w:val="00B31E95"/>
    <w:rsid w:val="00B31ED0"/>
    <w:rsid w:val="00B329C4"/>
    <w:rsid w:val="00B32B35"/>
    <w:rsid w:val="00B32B51"/>
    <w:rsid w:val="00B32D8F"/>
    <w:rsid w:val="00B33091"/>
    <w:rsid w:val="00B3349B"/>
    <w:rsid w:val="00B33939"/>
    <w:rsid w:val="00B33D74"/>
    <w:rsid w:val="00B33EC6"/>
    <w:rsid w:val="00B33F06"/>
    <w:rsid w:val="00B341CD"/>
    <w:rsid w:val="00B34434"/>
    <w:rsid w:val="00B34879"/>
    <w:rsid w:val="00B34C18"/>
    <w:rsid w:val="00B355E7"/>
    <w:rsid w:val="00B37332"/>
    <w:rsid w:val="00B37F93"/>
    <w:rsid w:val="00B40942"/>
    <w:rsid w:val="00B40DCA"/>
    <w:rsid w:val="00B417E0"/>
    <w:rsid w:val="00B4197C"/>
    <w:rsid w:val="00B42284"/>
    <w:rsid w:val="00B42848"/>
    <w:rsid w:val="00B42D53"/>
    <w:rsid w:val="00B43F7C"/>
    <w:rsid w:val="00B44C37"/>
    <w:rsid w:val="00B44E6E"/>
    <w:rsid w:val="00B4501F"/>
    <w:rsid w:val="00B45191"/>
    <w:rsid w:val="00B4540C"/>
    <w:rsid w:val="00B45773"/>
    <w:rsid w:val="00B462C7"/>
    <w:rsid w:val="00B46D7A"/>
    <w:rsid w:val="00B47157"/>
    <w:rsid w:val="00B47368"/>
    <w:rsid w:val="00B47900"/>
    <w:rsid w:val="00B479C1"/>
    <w:rsid w:val="00B50CAC"/>
    <w:rsid w:val="00B51195"/>
    <w:rsid w:val="00B514A5"/>
    <w:rsid w:val="00B51CCA"/>
    <w:rsid w:val="00B522DC"/>
    <w:rsid w:val="00B52E00"/>
    <w:rsid w:val="00B53119"/>
    <w:rsid w:val="00B5348B"/>
    <w:rsid w:val="00B53964"/>
    <w:rsid w:val="00B539FB"/>
    <w:rsid w:val="00B54129"/>
    <w:rsid w:val="00B54213"/>
    <w:rsid w:val="00B55374"/>
    <w:rsid w:val="00B553AD"/>
    <w:rsid w:val="00B55CBC"/>
    <w:rsid w:val="00B56BA0"/>
    <w:rsid w:val="00B5713C"/>
    <w:rsid w:val="00B60457"/>
    <w:rsid w:val="00B60B2C"/>
    <w:rsid w:val="00B60BD7"/>
    <w:rsid w:val="00B615F0"/>
    <w:rsid w:val="00B6184F"/>
    <w:rsid w:val="00B62111"/>
    <w:rsid w:val="00B62762"/>
    <w:rsid w:val="00B628B7"/>
    <w:rsid w:val="00B62D47"/>
    <w:rsid w:val="00B62EB2"/>
    <w:rsid w:val="00B635B2"/>
    <w:rsid w:val="00B63990"/>
    <w:rsid w:val="00B63CCA"/>
    <w:rsid w:val="00B63E1D"/>
    <w:rsid w:val="00B64175"/>
    <w:rsid w:val="00B647E9"/>
    <w:rsid w:val="00B64BC8"/>
    <w:rsid w:val="00B651AC"/>
    <w:rsid w:val="00B6584E"/>
    <w:rsid w:val="00B65DA0"/>
    <w:rsid w:val="00B65E29"/>
    <w:rsid w:val="00B65FF9"/>
    <w:rsid w:val="00B66ABE"/>
    <w:rsid w:val="00B66D5F"/>
    <w:rsid w:val="00B66F5B"/>
    <w:rsid w:val="00B67931"/>
    <w:rsid w:val="00B6797E"/>
    <w:rsid w:val="00B679ED"/>
    <w:rsid w:val="00B707ED"/>
    <w:rsid w:val="00B7101B"/>
    <w:rsid w:val="00B71112"/>
    <w:rsid w:val="00B71381"/>
    <w:rsid w:val="00B727F0"/>
    <w:rsid w:val="00B72F83"/>
    <w:rsid w:val="00B734FF"/>
    <w:rsid w:val="00B736D7"/>
    <w:rsid w:val="00B7403F"/>
    <w:rsid w:val="00B7412C"/>
    <w:rsid w:val="00B742EF"/>
    <w:rsid w:val="00B7476F"/>
    <w:rsid w:val="00B75098"/>
    <w:rsid w:val="00B750F9"/>
    <w:rsid w:val="00B7540F"/>
    <w:rsid w:val="00B758FC"/>
    <w:rsid w:val="00B75A00"/>
    <w:rsid w:val="00B75C9D"/>
    <w:rsid w:val="00B76389"/>
    <w:rsid w:val="00B769D1"/>
    <w:rsid w:val="00B76B34"/>
    <w:rsid w:val="00B7788D"/>
    <w:rsid w:val="00B77DAA"/>
    <w:rsid w:val="00B77E02"/>
    <w:rsid w:val="00B800B4"/>
    <w:rsid w:val="00B80B76"/>
    <w:rsid w:val="00B80CCB"/>
    <w:rsid w:val="00B81104"/>
    <w:rsid w:val="00B81BD1"/>
    <w:rsid w:val="00B81FC5"/>
    <w:rsid w:val="00B821E4"/>
    <w:rsid w:val="00B8222C"/>
    <w:rsid w:val="00B823E6"/>
    <w:rsid w:val="00B8245A"/>
    <w:rsid w:val="00B827F3"/>
    <w:rsid w:val="00B82D14"/>
    <w:rsid w:val="00B835A2"/>
    <w:rsid w:val="00B840B8"/>
    <w:rsid w:val="00B84431"/>
    <w:rsid w:val="00B8509F"/>
    <w:rsid w:val="00B85844"/>
    <w:rsid w:val="00B858D0"/>
    <w:rsid w:val="00B860F6"/>
    <w:rsid w:val="00B862BD"/>
    <w:rsid w:val="00B863A5"/>
    <w:rsid w:val="00B86B64"/>
    <w:rsid w:val="00B86B7A"/>
    <w:rsid w:val="00B86DA8"/>
    <w:rsid w:val="00B877A8"/>
    <w:rsid w:val="00B87A78"/>
    <w:rsid w:val="00B87AF6"/>
    <w:rsid w:val="00B87C06"/>
    <w:rsid w:val="00B90471"/>
    <w:rsid w:val="00B90562"/>
    <w:rsid w:val="00B9059A"/>
    <w:rsid w:val="00B90AE9"/>
    <w:rsid w:val="00B91309"/>
    <w:rsid w:val="00B917C5"/>
    <w:rsid w:val="00B91B94"/>
    <w:rsid w:val="00B91E88"/>
    <w:rsid w:val="00B91EE0"/>
    <w:rsid w:val="00B92438"/>
    <w:rsid w:val="00B92AFC"/>
    <w:rsid w:val="00B92E7B"/>
    <w:rsid w:val="00B92F08"/>
    <w:rsid w:val="00B931AB"/>
    <w:rsid w:val="00B93556"/>
    <w:rsid w:val="00B9363D"/>
    <w:rsid w:val="00B93B88"/>
    <w:rsid w:val="00B93CE7"/>
    <w:rsid w:val="00B93F30"/>
    <w:rsid w:val="00B941C1"/>
    <w:rsid w:val="00B949F0"/>
    <w:rsid w:val="00B94B75"/>
    <w:rsid w:val="00B94CFC"/>
    <w:rsid w:val="00B94DD0"/>
    <w:rsid w:val="00B95905"/>
    <w:rsid w:val="00B95D8B"/>
    <w:rsid w:val="00B960CD"/>
    <w:rsid w:val="00B96574"/>
    <w:rsid w:val="00B9674B"/>
    <w:rsid w:val="00B96CE8"/>
    <w:rsid w:val="00B97594"/>
    <w:rsid w:val="00B975CA"/>
    <w:rsid w:val="00B97A70"/>
    <w:rsid w:val="00B97E4B"/>
    <w:rsid w:val="00B97FD0"/>
    <w:rsid w:val="00BA00FD"/>
    <w:rsid w:val="00BA01F0"/>
    <w:rsid w:val="00BA0C46"/>
    <w:rsid w:val="00BA0DEE"/>
    <w:rsid w:val="00BA1190"/>
    <w:rsid w:val="00BA12EE"/>
    <w:rsid w:val="00BA1917"/>
    <w:rsid w:val="00BA21DB"/>
    <w:rsid w:val="00BA2499"/>
    <w:rsid w:val="00BA3C2A"/>
    <w:rsid w:val="00BA40E0"/>
    <w:rsid w:val="00BA40F1"/>
    <w:rsid w:val="00BA44D1"/>
    <w:rsid w:val="00BA4FA2"/>
    <w:rsid w:val="00BA50B0"/>
    <w:rsid w:val="00BA5496"/>
    <w:rsid w:val="00BA56F7"/>
    <w:rsid w:val="00BA6136"/>
    <w:rsid w:val="00BA61FC"/>
    <w:rsid w:val="00BA671A"/>
    <w:rsid w:val="00BA68E5"/>
    <w:rsid w:val="00BA6E79"/>
    <w:rsid w:val="00BA71D0"/>
    <w:rsid w:val="00BA71E5"/>
    <w:rsid w:val="00BA7B5E"/>
    <w:rsid w:val="00BA7D51"/>
    <w:rsid w:val="00BB058A"/>
    <w:rsid w:val="00BB0786"/>
    <w:rsid w:val="00BB0A1D"/>
    <w:rsid w:val="00BB0CB5"/>
    <w:rsid w:val="00BB1013"/>
    <w:rsid w:val="00BB1574"/>
    <w:rsid w:val="00BB198F"/>
    <w:rsid w:val="00BB1B69"/>
    <w:rsid w:val="00BB201F"/>
    <w:rsid w:val="00BB245C"/>
    <w:rsid w:val="00BB253D"/>
    <w:rsid w:val="00BB2938"/>
    <w:rsid w:val="00BB2974"/>
    <w:rsid w:val="00BB2B0A"/>
    <w:rsid w:val="00BB2DD5"/>
    <w:rsid w:val="00BB31CD"/>
    <w:rsid w:val="00BB3469"/>
    <w:rsid w:val="00BB3EAE"/>
    <w:rsid w:val="00BB40DC"/>
    <w:rsid w:val="00BB4DDB"/>
    <w:rsid w:val="00BB54D6"/>
    <w:rsid w:val="00BB5F7D"/>
    <w:rsid w:val="00BB63B2"/>
    <w:rsid w:val="00BB6B80"/>
    <w:rsid w:val="00BB7180"/>
    <w:rsid w:val="00BB7F2D"/>
    <w:rsid w:val="00BB7F88"/>
    <w:rsid w:val="00BC0B82"/>
    <w:rsid w:val="00BC1086"/>
    <w:rsid w:val="00BC15A1"/>
    <w:rsid w:val="00BC16C7"/>
    <w:rsid w:val="00BC20DB"/>
    <w:rsid w:val="00BC2765"/>
    <w:rsid w:val="00BC41FB"/>
    <w:rsid w:val="00BC450D"/>
    <w:rsid w:val="00BC4830"/>
    <w:rsid w:val="00BC4E00"/>
    <w:rsid w:val="00BC5EC8"/>
    <w:rsid w:val="00BC619D"/>
    <w:rsid w:val="00BC6435"/>
    <w:rsid w:val="00BC689D"/>
    <w:rsid w:val="00BC72CF"/>
    <w:rsid w:val="00BC730C"/>
    <w:rsid w:val="00BC7451"/>
    <w:rsid w:val="00BC792E"/>
    <w:rsid w:val="00BC7AAA"/>
    <w:rsid w:val="00BC7ABF"/>
    <w:rsid w:val="00BC7D0D"/>
    <w:rsid w:val="00BC7D96"/>
    <w:rsid w:val="00BD019A"/>
    <w:rsid w:val="00BD0310"/>
    <w:rsid w:val="00BD07CB"/>
    <w:rsid w:val="00BD12D5"/>
    <w:rsid w:val="00BD15DD"/>
    <w:rsid w:val="00BD1666"/>
    <w:rsid w:val="00BD18D4"/>
    <w:rsid w:val="00BD1F55"/>
    <w:rsid w:val="00BD2370"/>
    <w:rsid w:val="00BD2CB1"/>
    <w:rsid w:val="00BD2FCD"/>
    <w:rsid w:val="00BD38D1"/>
    <w:rsid w:val="00BD3CD9"/>
    <w:rsid w:val="00BD3E0E"/>
    <w:rsid w:val="00BD3E94"/>
    <w:rsid w:val="00BD4349"/>
    <w:rsid w:val="00BD4C4C"/>
    <w:rsid w:val="00BD4FA2"/>
    <w:rsid w:val="00BD51F5"/>
    <w:rsid w:val="00BD535E"/>
    <w:rsid w:val="00BD5BC3"/>
    <w:rsid w:val="00BD6D35"/>
    <w:rsid w:val="00BD6F5E"/>
    <w:rsid w:val="00BD7193"/>
    <w:rsid w:val="00BD7257"/>
    <w:rsid w:val="00BD733B"/>
    <w:rsid w:val="00BD746E"/>
    <w:rsid w:val="00BD7549"/>
    <w:rsid w:val="00BD768F"/>
    <w:rsid w:val="00BD7D5E"/>
    <w:rsid w:val="00BE00DA"/>
    <w:rsid w:val="00BE05FA"/>
    <w:rsid w:val="00BE06BD"/>
    <w:rsid w:val="00BE095E"/>
    <w:rsid w:val="00BE0A8C"/>
    <w:rsid w:val="00BE139A"/>
    <w:rsid w:val="00BE169C"/>
    <w:rsid w:val="00BE1784"/>
    <w:rsid w:val="00BE19F3"/>
    <w:rsid w:val="00BE21B1"/>
    <w:rsid w:val="00BE25DC"/>
    <w:rsid w:val="00BE2898"/>
    <w:rsid w:val="00BE3197"/>
    <w:rsid w:val="00BE336F"/>
    <w:rsid w:val="00BE3641"/>
    <w:rsid w:val="00BE38E1"/>
    <w:rsid w:val="00BE3CA0"/>
    <w:rsid w:val="00BE4320"/>
    <w:rsid w:val="00BE45C0"/>
    <w:rsid w:val="00BE4E1A"/>
    <w:rsid w:val="00BE5ACA"/>
    <w:rsid w:val="00BE657C"/>
    <w:rsid w:val="00BE66CC"/>
    <w:rsid w:val="00BE6A39"/>
    <w:rsid w:val="00BE6C09"/>
    <w:rsid w:val="00BE6F2E"/>
    <w:rsid w:val="00BE72AD"/>
    <w:rsid w:val="00BE744D"/>
    <w:rsid w:val="00BE7E12"/>
    <w:rsid w:val="00BE7F0B"/>
    <w:rsid w:val="00BE7F5D"/>
    <w:rsid w:val="00BF03DB"/>
    <w:rsid w:val="00BF05F1"/>
    <w:rsid w:val="00BF0B4F"/>
    <w:rsid w:val="00BF128E"/>
    <w:rsid w:val="00BF1608"/>
    <w:rsid w:val="00BF175B"/>
    <w:rsid w:val="00BF1938"/>
    <w:rsid w:val="00BF1BCF"/>
    <w:rsid w:val="00BF1C94"/>
    <w:rsid w:val="00BF2064"/>
    <w:rsid w:val="00BF2678"/>
    <w:rsid w:val="00BF3616"/>
    <w:rsid w:val="00BF39F4"/>
    <w:rsid w:val="00BF3D2E"/>
    <w:rsid w:val="00BF3D92"/>
    <w:rsid w:val="00BF3DC2"/>
    <w:rsid w:val="00BF4546"/>
    <w:rsid w:val="00BF4564"/>
    <w:rsid w:val="00BF49B8"/>
    <w:rsid w:val="00BF4EDE"/>
    <w:rsid w:val="00BF71C8"/>
    <w:rsid w:val="00BF7B96"/>
    <w:rsid w:val="00C002F5"/>
    <w:rsid w:val="00C009E5"/>
    <w:rsid w:val="00C011F4"/>
    <w:rsid w:val="00C015F9"/>
    <w:rsid w:val="00C01EE6"/>
    <w:rsid w:val="00C023E9"/>
    <w:rsid w:val="00C026BD"/>
    <w:rsid w:val="00C032A1"/>
    <w:rsid w:val="00C03517"/>
    <w:rsid w:val="00C03D1A"/>
    <w:rsid w:val="00C03E97"/>
    <w:rsid w:val="00C0453C"/>
    <w:rsid w:val="00C04935"/>
    <w:rsid w:val="00C04C16"/>
    <w:rsid w:val="00C04D44"/>
    <w:rsid w:val="00C0553F"/>
    <w:rsid w:val="00C05989"/>
    <w:rsid w:val="00C05DE7"/>
    <w:rsid w:val="00C06126"/>
    <w:rsid w:val="00C066E4"/>
    <w:rsid w:val="00C06B9B"/>
    <w:rsid w:val="00C0791E"/>
    <w:rsid w:val="00C07FFB"/>
    <w:rsid w:val="00C10550"/>
    <w:rsid w:val="00C1066A"/>
    <w:rsid w:val="00C108B7"/>
    <w:rsid w:val="00C10916"/>
    <w:rsid w:val="00C10E3B"/>
    <w:rsid w:val="00C1121F"/>
    <w:rsid w:val="00C11BAE"/>
    <w:rsid w:val="00C1242E"/>
    <w:rsid w:val="00C12740"/>
    <w:rsid w:val="00C12E87"/>
    <w:rsid w:val="00C1369B"/>
    <w:rsid w:val="00C1373E"/>
    <w:rsid w:val="00C13C21"/>
    <w:rsid w:val="00C1416F"/>
    <w:rsid w:val="00C143B2"/>
    <w:rsid w:val="00C14595"/>
    <w:rsid w:val="00C1491A"/>
    <w:rsid w:val="00C15065"/>
    <w:rsid w:val="00C152A8"/>
    <w:rsid w:val="00C15530"/>
    <w:rsid w:val="00C1573B"/>
    <w:rsid w:val="00C15B86"/>
    <w:rsid w:val="00C15FF4"/>
    <w:rsid w:val="00C1616F"/>
    <w:rsid w:val="00C16332"/>
    <w:rsid w:val="00C1640C"/>
    <w:rsid w:val="00C16614"/>
    <w:rsid w:val="00C16DAC"/>
    <w:rsid w:val="00C17546"/>
    <w:rsid w:val="00C17FF8"/>
    <w:rsid w:val="00C205A5"/>
    <w:rsid w:val="00C20749"/>
    <w:rsid w:val="00C209E9"/>
    <w:rsid w:val="00C20DBB"/>
    <w:rsid w:val="00C21012"/>
    <w:rsid w:val="00C2117F"/>
    <w:rsid w:val="00C21C4B"/>
    <w:rsid w:val="00C21E20"/>
    <w:rsid w:val="00C220F5"/>
    <w:rsid w:val="00C2213F"/>
    <w:rsid w:val="00C224FA"/>
    <w:rsid w:val="00C22D54"/>
    <w:rsid w:val="00C2312D"/>
    <w:rsid w:val="00C235A7"/>
    <w:rsid w:val="00C23709"/>
    <w:rsid w:val="00C23F55"/>
    <w:rsid w:val="00C24335"/>
    <w:rsid w:val="00C244FD"/>
    <w:rsid w:val="00C24525"/>
    <w:rsid w:val="00C24A83"/>
    <w:rsid w:val="00C2690E"/>
    <w:rsid w:val="00C27082"/>
    <w:rsid w:val="00C273D8"/>
    <w:rsid w:val="00C275A2"/>
    <w:rsid w:val="00C27802"/>
    <w:rsid w:val="00C27C20"/>
    <w:rsid w:val="00C30345"/>
    <w:rsid w:val="00C304D9"/>
    <w:rsid w:val="00C30975"/>
    <w:rsid w:val="00C30B5B"/>
    <w:rsid w:val="00C30C36"/>
    <w:rsid w:val="00C3135E"/>
    <w:rsid w:val="00C3184D"/>
    <w:rsid w:val="00C318FE"/>
    <w:rsid w:val="00C31B15"/>
    <w:rsid w:val="00C32173"/>
    <w:rsid w:val="00C32777"/>
    <w:rsid w:val="00C329B6"/>
    <w:rsid w:val="00C335E1"/>
    <w:rsid w:val="00C33715"/>
    <w:rsid w:val="00C33ED6"/>
    <w:rsid w:val="00C352EF"/>
    <w:rsid w:val="00C35E9E"/>
    <w:rsid w:val="00C35EA3"/>
    <w:rsid w:val="00C35F10"/>
    <w:rsid w:val="00C35F98"/>
    <w:rsid w:val="00C36750"/>
    <w:rsid w:val="00C369FA"/>
    <w:rsid w:val="00C36A53"/>
    <w:rsid w:val="00C36BC7"/>
    <w:rsid w:val="00C36FDB"/>
    <w:rsid w:val="00C372D7"/>
    <w:rsid w:val="00C37F1E"/>
    <w:rsid w:val="00C40F96"/>
    <w:rsid w:val="00C41031"/>
    <w:rsid w:val="00C41089"/>
    <w:rsid w:val="00C41182"/>
    <w:rsid w:val="00C41B81"/>
    <w:rsid w:val="00C41D9C"/>
    <w:rsid w:val="00C422B8"/>
    <w:rsid w:val="00C429D1"/>
    <w:rsid w:val="00C42FAD"/>
    <w:rsid w:val="00C436BA"/>
    <w:rsid w:val="00C43F95"/>
    <w:rsid w:val="00C441FB"/>
    <w:rsid w:val="00C445B3"/>
    <w:rsid w:val="00C45055"/>
    <w:rsid w:val="00C45162"/>
    <w:rsid w:val="00C45C47"/>
    <w:rsid w:val="00C45DFA"/>
    <w:rsid w:val="00C45F04"/>
    <w:rsid w:val="00C4726F"/>
    <w:rsid w:val="00C4771E"/>
    <w:rsid w:val="00C47F2F"/>
    <w:rsid w:val="00C50F60"/>
    <w:rsid w:val="00C50F9D"/>
    <w:rsid w:val="00C51804"/>
    <w:rsid w:val="00C5249A"/>
    <w:rsid w:val="00C527ED"/>
    <w:rsid w:val="00C52ADF"/>
    <w:rsid w:val="00C5304E"/>
    <w:rsid w:val="00C534B7"/>
    <w:rsid w:val="00C534C8"/>
    <w:rsid w:val="00C53DD8"/>
    <w:rsid w:val="00C546C3"/>
    <w:rsid w:val="00C54886"/>
    <w:rsid w:val="00C5497E"/>
    <w:rsid w:val="00C54E3A"/>
    <w:rsid w:val="00C55E05"/>
    <w:rsid w:val="00C573FF"/>
    <w:rsid w:val="00C5797E"/>
    <w:rsid w:val="00C602FB"/>
    <w:rsid w:val="00C6039A"/>
    <w:rsid w:val="00C603FD"/>
    <w:rsid w:val="00C604C4"/>
    <w:rsid w:val="00C604FA"/>
    <w:rsid w:val="00C61430"/>
    <w:rsid w:val="00C61DC5"/>
    <w:rsid w:val="00C61F0C"/>
    <w:rsid w:val="00C62130"/>
    <w:rsid w:val="00C622D4"/>
    <w:rsid w:val="00C6237B"/>
    <w:rsid w:val="00C6287A"/>
    <w:rsid w:val="00C62B91"/>
    <w:rsid w:val="00C62EFA"/>
    <w:rsid w:val="00C645F1"/>
    <w:rsid w:val="00C64AD8"/>
    <w:rsid w:val="00C64ADD"/>
    <w:rsid w:val="00C64DE3"/>
    <w:rsid w:val="00C65614"/>
    <w:rsid w:val="00C65731"/>
    <w:rsid w:val="00C65AF3"/>
    <w:rsid w:val="00C65C6A"/>
    <w:rsid w:val="00C66447"/>
    <w:rsid w:val="00C667C8"/>
    <w:rsid w:val="00C66B64"/>
    <w:rsid w:val="00C67375"/>
    <w:rsid w:val="00C67876"/>
    <w:rsid w:val="00C679E4"/>
    <w:rsid w:val="00C67A76"/>
    <w:rsid w:val="00C67EF0"/>
    <w:rsid w:val="00C714C9"/>
    <w:rsid w:val="00C7164E"/>
    <w:rsid w:val="00C71AFF"/>
    <w:rsid w:val="00C71B64"/>
    <w:rsid w:val="00C71BE7"/>
    <w:rsid w:val="00C720DB"/>
    <w:rsid w:val="00C721B6"/>
    <w:rsid w:val="00C72796"/>
    <w:rsid w:val="00C72BD1"/>
    <w:rsid w:val="00C73331"/>
    <w:rsid w:val="00C73F8B"/>
    <w:rsid w:val="00C740A8"/>
    <w:rsid w:val="00C746CA"/>
    <w:rsid w:val="00C74A0E"/>
    <w:rsid w:val="00C74C46"/>
    <w:rsid w:val="00C74F63"/>
    <w:rsid w:val="00C74F80"/>
    <w:rsid w:val="00C7535D"/>
    <w:rsid w:val="00C75620"/>
    <w:rsid w:val="00C756E5"/>
    <w:rsid w:val="00C7570A"/>
    <w:rsid w:val="00C7573A"/>
    <w:rsid w:val="00C75C0A"/>
    <w:rsid w:val="00C7660B"/>
    <w:rsid w:val="00C76AAD"/>
    <w:rsid w:val="00C76AD3"/>
    <w:rsid w:val="00C76E42"/>
    <w:rsid w:val="00C77E53"/>
    <w:rsid w:val="00C80320"/>
    <w:rsid w:val="00C815FA"/>
    <w:rsid w:val="00C8196F"/>
    <w:rsid w:val="00C819AC"/>
    <w:rsid w:val="00C82261"/>
    <w:rsid w:val="00C824E5"/>
    <w:rsid w:val="00C82687"/>
    <w:rsid w:val="00C82CD6"/>
    <w:rsid w:val="00C833E0"/>
    <w:rsid w:val="00C8384D"/>
    <w:rsid w:val="00C83872"/>
    <w:rsid w:val="00C83C37"/>
    <w:rsid w:val="00C83D40"/>
    <w:rsid w:val="00C83F15"/>
    <w:rsid w:val="00C83FC8"/>
    <w:rsid w:val="00C841A3"/>
    <w:rsid w:val="00C846CA"/>
    <w:rsid w:val="00C85586"/>
    <w:rsid w:val="00C86539"/>
    <w:rsid w:val="00C865D2"/>
    <w:rsid w:val="00C86809"/>
    <w:rsid w:val="00C87720"/>
    <w:rsid w:val="00C877D2"/>
    <w:rsid w:val="00C877FB"/>
    <w:rsid w:val="00C87BE4"/>
    <w:rsid w:val="00C87FC5"/>
    <w:rsid w:val="00C90737"/>
    <w:rsid w:val="00C911A2"/>
    <w:rsid w:val="00C919AC"/>
    <w:rsid w:val="00C922E5"/>
    <w:rsid w:val="00C92755"/>
    <w:rsid w:val="00C93387"/>
    <w:rsid w:val="00C9357C"/>
    <w:rsid w:val="00C944F1"/>
    <w:rsid w:val="00C94B3E"/>
    <w:rsid w:val="00C94FF3"/>
    <w:rsid w:val="00C9503F"/>
    <w:rsid w:val="00C9521B"/>
    <w:rsid w:val="00C9533C"/>
    <w:rsid w:val="00C95729"/>
    <w:rsid w:val="00C95888"/>
    <w:rsid w:val="00C95CFD"/>
    <w:rsid w:val="00C9614A"/>
    <w:rsid w:val="00C96F23"/>
    <w:rsid w:val="00C97035"/>
    <w:rsid w:val="00C9707D"/>
    <w:rsid w:val="00C97172"/>
    <w:rsid w:val="00C9778A"/>
    <w:rsid w:val="00C97A4F"/>
    <w:rsid w:val="00C97C18"/>
    <w:rsid w:val="00C97C87"/>
    <w:rsid w:val="00CA0059"/>
    <w:rsid w:val="00CA1213"/>
    <w:rsid w:val="00CA18C0"/>
    <w:rsid w:val="00CA2B23"/>
    <w:rsid w:val="00CA2BA1"/>
    <w:rsid w:val="00CA302B"/>
    <w:rsid w:val="00CA3422"/>
    <w:rsid w:val="00CA35BB"/>
    <w:rsid w:val="00CA3822"/>
    <w:rsid w:val="00CA3B6B"/>
    <w:rsid w:val="00CA3BD4"/>
    <w:rsid w:val="00CA4630"/>
    <w:rsid w:val="00CA4743"/>
    <w:rsid w:val="00CA4951"/>
    <w:rsid w:val="00CA50EF"/>
    <w:rsid w:val="00CA530B"/>
    <w:rsid w:val="00CA5356"/>
    <w:rsid w:val="00CA5B1B"/>
    <w:rsid w:val="00CA5C31"/>
    <w:rsid w:val="00CA63F3"/>
    <w:rsid w:val="00CA6CE8"/>
    <w:rsid w:val="00CA6D3C"/>
    <w:rsid w:val="00CA6DA2"/>
    <w:rsid w:val="00CA7B52"/>
    <w:rsid w:val="00CA7C79"/>
    <w:rsid w:val="00CB06CF"/>
    <w:rsid w:val="00CB0BA5"/>
    <w:rsid w:val="00CB0C2B"/>
    <w:rsid w:val="00CB0E59"/>
    <w:rsid w:val="00CB0EEC"/>
    <w:rsid w:val="00CB16CC"/>
    <w:rsid w:val="00CB18F4"/>
    <w:rsid w:val="00CB1A3C"/>
    <w:rsid w:val="00CB26D5"/>
    <w:rsid w:val="00CB29D8"/>
    <w:rsid w:val="00CB2F4C"/>
    <w:rsid w:val="00CB2FCB"/>
    <w:rsid w:val="00CB38A7"/>
    <w:rsid w:val="00CB3A51"/>
    <w:rsid w:val="00CB47C5"/>
    <w:rsid w:val="00CB4C93"/>
    <w:rsid w:val="00CB4D18"/>
    <w:rsid w:val="00CB4E92"/>
    <w:rsid w:val="00CB4F6C"/>
    <w:rsid w:val="00CB5A5D"/>
    <w:rsid w:val="00CB6A0D"/>
    <w:rsid w:val="00CB740B"/>
    <w:rsid w:val="00CC03AC"/>
    <w:rsid w:val="00CC0671"/>
    <w:rsid w:val="00CC0E4E"/>
    <w:rsid w:val="00CC0E9D"/>
    <w:rsid w:val="00CC1542"/>
    <w:rsid w:val="00CC276E"/>
    <w:rsid w:val="00CC27D0"/>
    <w:rsid w:val="00CC331B"/>
    <w:rsid w:val="00CC382D"/>
    <w:rsid w:val="00CC3992"/>
    <w:rsid w:val="00CC3A2A"/>
    <w:rsid w:val="00CC427F"/>
    <w:rsid w:val="00CC4663"/>
    <w:rsid w:val="00CC4CAE"/>
    <w:rsid w:val="00CC5C8B"/>
    <w:rsid w:val="00CC5F97"/>
    <w:rsid w:val="00CC60C8"/>
    <w:rsid w:val="00CC6572"/>
    <w:rsid w:val="00CC680C"/>
    <w:rsid w:val="00CC76A1"/>
    <w:rsid w:val="00CC7C01"/>
    <w:rsid w:val="00CD071A"/>
    <w:rsid w:val="00CD0C10"/>
    <w:rsid w:val="00CD1263"/>
    <w:rsid w:val="00CD13B0"/>
    <w:rsid w:val="00CD1766"/>
    <w:rsid w:val="00CD1E66"/>
    <w:rsid w:val="00CD1F1A"/>
    <w:rsid w:val="00CD2260"/>
    <w:rsid w:val="00CD266A"/>
    <w:rsid w:val="00CD2CF9"/>
    <w:rsid w:val="00CD342D"/>
    <w:rsid w:val="00CD34F2"/>
    <w:rsid w:val="00CD3B0C"/>
    <w:rsid w:val="00CD4225"/>
    <w:rsid w:val="00CD5273"/>
    <w:rsid w:val="00CD5431"/>
    <w:rsid w:val="00CD54DC"/>
    <w:rsid w:val="00CD55CF"/>
    <w:rsid w:val="00CD57A9"/>
    <w:rsid w:val="00CD5AF1"/>
    <w:rsid w:val="00CD6BB7"/>
    <w:rsid w:val="00CD6DBC"/>
    <w:rsid w:val="00CD70C4"/>
    <w:rsid w:val="00CD7308"/>
    <w:rsid w:val="00CD7CCA"/>
    <w:rsid w:val="00CE018C"/>
    <w:rsid w:val="00CE0C09"/>
    <w:rsid w:val="00CE1532"/>
    <w:rsid w:val="00CE1902"/>
    <w:rsid w:val="00CE20AD"/>
    <w:rsid w:val="00CE26DB"/>
    <w:rsid w:val="00CE2B8F"/>
    <w:rsid w:val="00CE2F34"/>
    <w:rsid w:val="00CE32CE"/>
    <w:rsid w:val="00CE3C8F"/>
    <w:rsid w:val="00CE3E1D"/>
    <w:rsid w:val="00CE452F"/>
    <w:rsid w:val="00CE4807"/>
    <w:rsid w:val="00CE4837"/>
    <w:rsid w:val="00CE4F46"/>
    <w:rsid w:val="00CE4FD7"/>
    <w:rsid w:val="00CE511F"/>
    <w:rsid w:val="00CE6710"/>
    <w:rsid w:val="00CE68E7"/>
    <w:rsid w:val="00CE7125"/>
    <w:rsid w:val="00CE73E7"/>
    <w:rsid w:val="00CE7BD3"/>
    <w:rsid w:val="00CE7DED"/>
    <w:rsid w:val="00CF01F5"/>
    <w:rsid w:val="00CF096E"/>
    <w:rsid w:val="00CF0B11"/>
    <w:rsid w:val="00CF0B71"/>
    <w:rsid w:val="00CF10E6"/>
    <w:rsid w:val="00CF1736"/>
    <w:rsid w:val="00CF1B41"/>
    <w:rsid w:val="00CF2175"/>
    <w:rsid w:val="00CF25DC"/>
    <w:rsid w:val="00CF28DF"/>
    <w:rsid w:val="00CF2955"/>
    <w:rsid w:val="00CF36F7"/>
    <w:rsid w:val="00CF3962"/>
    <w:rsid w:val="00CF3B2A"/>
    <w:rsid w:val="00CF48E4"/>
    <w:rsid w:val="00CF4D54"/>
    <w:rsid w:val="00CF55AF"/>
    <w:rsid w:val="00CF5795"/>
    <w:rsid w:val="00CF5EDD"/>
    <w:rsid w:val="00CF6229"/>
    <w:rsid w:val="00CF66BE"/>
    <w:rsid w:val="00CF6FB9"/>
    <w:rsid w:val="00CF7653"/>
    <w:rsid w:val="00CF7874"/>
    <w:rsid w:val="00CF7D21"/>
    <w:rsid w:val="00CF7ED0"/>
    <w:rsid w:val="00D0012E"/>
    <w:rsid w:val="00D0021D"/>
    <w:rsid w:val="00D0031E"/>
    <w:rsid w:val="00D0088F"/>
    <w:rsid w:val="00D00F82"/>
    <w:rsid w:val="00D015B0"/>
    <w:rsid w:val="00D0168A"/>
    <w:rsid w:val="00D01700"/>
    <w:rsid w:val="00D01887"/>
    <w:rsid w:val="00D0254A"/>
    <w:rsid w:val="00D02776"/>
    <w:rsid w:val="00D03300"/>
    <w:rsid w:val="00D037F9"/>
    <w:rsid w:val="00D03D3A"/>
    <w:rsid w:val="00D04996"/>
    <w:rsid w:val="00D04B4B"/>
    <w:rsid w:val="00D04D63"/>
    <w:rsid w:val="00D04ED8"/>
    <w:rsid w:val="00D053E5"/>
    <w:rsid w:val="00D05EE0"/>
    <w:rsid w:val="00D05F64"/>
    <w:rsid w:val="00D06631"/>
    <w:rsid w:val="00D06EBA"/>
    <w:rsid w:val="00D0708C"/>
    <w:rsid w:val="00D07128"/>
    <w:rsid w:val="00D0730B"/>
    <w:rsid w:val="00D07E14"/>
    <w:rsid w:val="00D11414"/>
    <w:rsid w:val="00D118E2"/>
    <w:rsid w:val="00D11C3A"/>
    <w:rsid w:val="00D122B0"/>
    <w:rsid w:val="00D1238B"/>
    <w:rsid w:val="00D129FA"/>
    <w:rsid w:val="00D12B2A"/>
    <w:rsid w:val="00D133A5"/>
    <w:rsid w:val="00D13947"/>
    <w:rsid w:val="00D13A20"/>
    <w:rsid w:val="00D13AA2"/>
    <w:rsid w:val="00D13FBF"/>
    <w:rsid w:val="00D14294"/>
    <w:rsid w:val="00D1491C"/>
    <w:rsid w:val="00D14F29"/>
    <w:rsid w:val="00D16091"/>
    <w:rsid w:val="00D164D2"/>
    <w:rsid w:val="00D167D7"/>
    <w:rsid w:val="00D16928"/>
    <w:rsid w:val="00D1694E"/>
    <w:rsid w:val="00D16BC2"/>
    <w:rsid w:val="00D16F38"/>
    <w:rsid w:val="00D17591"/>
    <w:rsid w:val="00D1789F"/>
    <w:rsid w:val="00D178EA"/>
    <w:rsid w:val="00D17B3C"/>
    <w:rsid w:val="00D204FF"/>
    <w:rsid w:val="00D207E5"/>
    <w:rsid w:val="00D20962"/>
    <w:rsid w:val="00D20E09"/>
    <w:rsid w:val="00D21556"/>
    <w:rsid w:val="00D219DC"/>
    <w:rsid w:val="00D21A3B"/>
    <w:rsid w:val="00D226FB"/>
    <w:rsid w:val="00D235EA"/>
    <w:rsid w:val="00D2407C"/>
    <w:rsid w:val="00D247A8"/>
    <w:rsid w:val="00D24B13"/>
    <w:rsid w:val="00D24EE7"/>
    <w:rsid w:val="00D24F7E"/>
    <w:rsid w:val="00D257E8"/>
    <w:rsid w:val="00D26326"/>
    <w:rsid w:val="00D2674A"/>
    <w:rsid w:val="00D269E1"/>
    <w:rsid w:val="00D26B64"/>
    <w:rsid w:val="00D27038"/>
    <w:rsid w:val="00D2729E"/>
    <w:rsid w:val="00D2739D"/>
    <w:rsid w:val="00D27642"/>
    <w:rsid w:val="00D27AA6"/>
    <w:rsid w:val="00D27BA9"/>
    <w:rsid w:val="00D30893"/>
    <w:rsid w:val="00D308DE"/>
    <w:rsid w:val="00D309B1"/>
    <w:rsid w:val="00D30DB2"/>
    <w:rsid w:val="00D31072"/>
    <w:rsid w:val="00D3121A"/>
    <w:rsid w:val="00D31A8F"/>
    <w:rsid w:val="00D31F57"/>
    <w:rsid w:val="00D326B6"/>
    <w:rsid w:val="00D3389C"/>
    <w:rsid w:val="00D3395A"/>
    <w:rsid w:val="00D33BA2"/>
    <w:rsid w:val="00D33DEB"/>
    <w:rsid w:val="00D34CA7"/>
    <w:rsid w:val="00D34DDA"/>
    <w:rsid w:val="00D35A5E"/>
    <w:rsid w:val="00D367C9"/>
    <w:rsid w:val="00D36A90"/>
    <w:rsid w:val="00D36DB8"/>
    <w:rsid w:val="00D3710F"/>
    <w:rsid w:val="00D37189"/>
    <w:rsid w:val="00D37468"/>
    <w:rsid w:val="00D37D45"/>
    <w:rsid w:val="00D402C0"/>
    <w:rsid w:val="00D40BF7"/>
    <w:rsid w:val="00D41430"/>
    <w:rsid w:val="00D416F6"/>
    <w:rsid w:val="00D421C7"/>
    <w:rsid w:val="00D423AC"/>
    <w:rsid w:val="00D42479"/>
    <w:rsid w:val="00D42511"/>
    <w:rsid w:val="00D428D3"/>
    <w:rsid w:val="00D42BF6"/>
    <w:rsid w:val="00D42D71"/>
    <w:rsid w:val="00D42FAE"/>
    <w:rsid w:val="00D431F2"/>
    <w:rsid w:val="00D4326E"/>
    <w:rsid w:val="00D436CC"/>
    <w:rsid w:val="00D43DE1"/>
    <w:rsid w:val="00D4462D"/>
    <w:rsid w:val="00D44E86"/>
    <w:rsid w:val="00D44F2C"/>
    <w:rsid w:val="00D45681"/>
    <w:rsid w:val="00D45C93"/>
    <w:rsid w:val="00D462B3"/>
    <w:rsid w:val="00D463EE"/>
    <w:rsid w:val="00D465C9"/>
    <w:rsid w:val="00D467BD"/>
    <w:rsid w:val="00D46804"/>
    <w:rsid w:val="00D46C98"/>
    <w:rsid w:val="00D46D7A"/>
    <w:rsid w:val="00D46DE5"/>
    <w:rsid w:val="00D47100"/>
    <w:rsid w:val="00D47188"/>
    <w:rsid w:val="00D47404"/>
    <w:rsid w:val="00D4794E"/>
    <w:rsid w:val="00D47B93"/>
    <w:rsid w:val="00D50085"/>
    <w:rsid w:val="00D50DA3"/>
    <w:rsid w:val="00D511DD"/>
    <w:rsid w:val="00D511EA"/>
    <w:rsid w:val="00D5150D"/>
    <w:rsid w:val="00D516F2"/>
    <w:rsid w:val="00D51740"/>
    <w:rsid w:val="00D518CF"/>
    <w:rsid w:val="00D5224E"/>
    <w:rsid w:val="00D53BB5"/>
    <w:rsid w:val="00D55A3D"/>
    <w:rsid w:val="00D56357"/>
    <w:rsid w:val="00D5644F"/>
    <w:rsid w:val="00D565A2"/>
    <w:rsid w:val="00D56A5D"/>
    <w:rsid w:val="00D56D59"/>
    <w:rsid w:val="00D57773"/>
    <w:rsid w:val="00D578E6"/>
    <w:rsid w:val="00D57989"/>
    <w:rsid w:val="00D57C25"/>
    <w:rsid w:val="00D600EA"/>
    <w:rsid w:val="00D60365"/>
    <w:rsid w:val="00D6054D"/>
    <w:rsid w:val="00D60AFD"/>
    <w:rsid w:val="00D60C6E"/>
    <w:rsid w:val="00D60D26"/>
    <w:rsid w:val="00D60E75"/>
    <w:rsid w:val="00D60FCC"/>
    <w:rsid w:val="00D6128D"/>
    <w:rsid w:val="00D61405"/>
    <w:rsid w:val="00D61A56"/>
    <w:rsid w:val="00D61DD0"/>
    <w:rsid w:val="00D6298F"/>
    <w:rsid w:val="00D62A39"/>
    <w:rsid w:val="00D62E06"/>
    <w:rsid w:val="00D63705"/>
    <w:rsid w:val="00D637B4"/>
    <w:rsid w:val="00D64194"/>
    <w:rsid w:val="00D64B05"/>
    <w:rsid w:val="00D64BF3"/>
    <w:rsid w:val="00D64CCF"/>
    <w:rsid w:val="00D64EDD"/>
    <w:rsid w:val="00D650E4"/>
    <w:rsid w:val="00D65895"/>
    <w:rsid w:val="00D66ABE"/>
    <w:rsid w:val="00D66B2A"/>
    <w:rsid w:val="00D66C87"/>
    <w:rsid w:val="00D66DA7"/>
    <w:rsid w:val="00D67605"/>
    <w:rsid w:val="00D70291"/>
    <w:rsid w:val="00D707E1"/>
    <w:rsid w:val="00D7098F"/>
    <w:rsid w:val="00D70E6F"/>
    <w:rsid w:val="00D711E4"/>
    <w:rsid w:val="00D71E59"/>
    <w:rsid w:val="00D7206D"/>
    <w:rsid w:val="00D72074"/>
    <w:rsid w:val="00D7241B"/>
    <w:rsid w:val="00D72447"/>
    <w:rsid w:val="00D7293F"/>
    <w:rsid w:val="00D72958"/>
    <w:rsid w:val="00D72B95"/>
    <w:rsid w:val="00D72C57"/>
    <w:rsid w:val="00D7304D"/>
    <w:rsid w:val="00D733AD"/>
    <w:rsid w:val="00D73E5D"/>
    <w:rsid w:val="00D73E78"/>
    <w:rsid w:val="00D73FE5"/>
    <w:rsid w:val="00D741BA"/>
    <w:rsid w:val="00D75FA0"/>
    <w:rsid w:val="00D7614B"/>
    <w:rsid w:val="00D765C7"/>
    <w:rsid w:val="00D76EED"/>
    <w:rsid w:val="00D77794"/>
    <w:rsid w:val="00D77AAC"/>
    <w:rsid w:val="00D77CBD"/>
    <w:rsid w:val="00D77E8B"/>
    <w:rsid w:val="00D77FAC"/>
    <w:rsid w:val="00D801CA"/>
    <w:rsid w:val="00D80327"/>
    <w:rsid w:val="00D804FA"/>
    <w:rsid w:val="00D80A8D"/>
    <w:rsid w:val="00D81065"/>
    <w:rsid w:val="00D81137"/>
    <w:rsid w:val="00D81638"/>
    <w:rsid w:val="00D816CD"/>
    <w:rsid w:val="00D81EAE"/>
    <w:rsid w:val="00D8256A"/>
    <w:rsid w:val="00D825FB"/>
    <w:rsid w:val="00D826F4"/>
    <w:rsid w:val="00D82C74"/>
    <w:rsid w:val="00D83575"/>
    <w:rsid w:val="00D836C0"/>
    <w:rsid w:val="00D83889"/>
    <w:rsid w:val="00D839BC"/>
    <w:rsid w:val="00D83D9C"/>
    <w:rsid w:val="00D83F0B"/>
    <w:rsid w:val="00D842CF"/>
    <w:rsid w:val="00D85869"/>
    <w:rsid w:val="00D86036"/>
    <w:rsid w:val="00D865BD"/>
    <w:rsid w:val="00D86CFB"/>
    <w:rsid w:val="00D86F34"/>
    <w:rsid w:val="00D87032"/>
    <w:rsid w:val="00D8755E"/>
    <w:rsid w:val="00D9039C"/>
    <w:rsid w:val="00D906F2"/>
    <w:rsid w:val="00D90825"/>
    <w:rsid w:val="00D910BE"/>
    <w:rsid w:val="00D91536"/>
    <w:rsid w:val="00D917B7"/>
    <w:rsid w:val="00D92264"/>
    <w:rsid w:val="00D93A95"/>
    <w:rsid w:val="00D93C24"/>
    <w:rsid w:val="00D940F8"/>
    <w:rsid w:val="00D94383"/>
    <w:rsid w:val="00D94554"/>
    <w:rsid w:val="00D95828"/>
    <w:rsid w:val="00D95B0D"/>
    <w:rsid w:val="00D95E99"/>
    <w:rsid w:val="00D95E9E"/>
    <w:rsid w:val="00D96DAB"/>
    <w:rsid w:val="00D96E25"/>
    <w:rsid w:val="00D96EE8"/>
    <w:rsid w:val="00D9767B"/>
    <w:rsid w:val="00D978A7"/>
    <w:rsid w:val="00DA0E06"/>
    <w:rsid w:val="00DA0F5C"/>
    <w:rsid w:val="00DA129F"/>
    <w:rsid w:val="00DA1498"/>
    <w:rsid w:val="00DA181C"/>
    <w:rsid w:val="00DA205F"/>
    <w:rsid w:val="00DA21EC"/>
    <w:rsid w:val="00DA2779"/>
    <w:rsid w:val="00DA27EA"/>
    <w:rsid w:val="00DA2887"/>
    <w:rsid w:val="00DA29B3"/>
    <w:rsid w:val="00DA2C85"/>
    <w:rsid w:val="00DA3C16"/>
    <w:rsid w:val="00DA4146"/>
    <w:rsid w:val="00DA441E"/>
    <w:rsid w:val="00DA538A"/>
    <w:rsid w:val="00DA5E0A"/>
    <w:rsid w:val="00DA5EC1"/>
    <w:rsid w:val="00DA6024"/>
    <w:rsid w:val="00DA62BD"/>
    <w:rsid w:val="00DA6567"/>
    <w:rsid w:val="00DA6665"/>
    <w:rsid w:val="00DA6711"/>
    <w:rsid w:val="00DA6F20"/>
    <w:rsid w:val="00DA6F89"/>
    <w:rsid w:val="00DA712F"/>
    <w:rsid w:val="00DA7646"/>
    <w:rsid w:val="00DA7ED0"/>
    <w:rsid w:val="00DB0222"/>
    <w:rsid w:val="00DB023E"/>
    <w:rsid w:val="00DB0CE7"/>
    <w:rsid w:val="00DB11C6"/>
    <w:rsid w:val="00DB196F"/>
    <w:rsid w:val="00DB1B10"/>
    <w:rsid w:val="00DB245D"/>
    <w:rsid w:val="00DB2491"/>
    <w:rsid w:val="00DB2ABE"/>
    <w:rsid w:val="00DB2C95"/>
    <w:rsid w:val="00DB2FE3"/>
    <w:rsid w:val="00DB30FC"/>
    <w:rsid w:val="00DB3375"/>
    <w:rsid w:val="00DB35BB"/>
    <w:rsid w:val="00DB39C1"/>
    <w:rsid w:val="00DB3B99"/>
    <w:rsid w:val="00DB4085"/>
    <w:rsid w:val="00DB4B5A"/>
    <w:rsid w:val="00DB4E91"/>
    <w:rsid w:val="00DB4F92"/>
    <w:rsid w:val="00DB5746"/>
    <w:rsid w:val="00DB5A8B"/>
    <w:rsid w:val="00DB5ACC"/>
    <w:rsid w:val="00DB612F"/>
    <w:rsid w:val="00DB65B2"/>
    <w:rsid w:val="00DB6B8F"/>
    <w:rsid w:val="00DB6D78"/>
    <w:rsid w:val="00DB7A33"/>
    <w:rsid w:val="00DB7E34"/>
    <w:rsid w:val="00DC01F2"/>
    <w:rsid w:val="00DC0314"/>
    <w:rsid w:val="00DC05C8"/>
    <w:rsid w:val="00DC07E5"/>
    <w:rsid w:val="00DC0810"/>
    <w:rsid w:val="00DC0842"/>
    <w:rsid w:val="00DC0925"/>
    <w:rsid w:val="00DC0C76"/>
    <w:rsid w:val="00DC11CB"/>
    <w:rsid w:val="00DC2533"/>
    <w:rsid w:val="00DC2551"/>
    <w:rsid w:val="00DC2565"/>
    <w:rsid w:val="00DC264B"/>
    <w:rsid w:val="00DC2CFB"/>
    <w:rsid w:val="00DC30E6"/>
    <w:rsid w:val="00DC418C"/>
    <w:rsid w:val="00DC563E"/>
    <w:rsid w:val="00DC6C65"/>
    <w:rsid w:val="00DC6D37"/>
    <w:rsid w:val="00DC7048"/>
    <w:rsid w:val="00DC78C9"/>
    <w:rsid w:val="00DC7F34"/>
    <w:rsid w:val="00DD03D7"/>
    <w:rsid w:val="00DD0DE2"/>
    <w:rsid w:val="00DD0F6B"/>
    <w:rsid w:val="00DD1124"/>
    <w:rsid w:val="00DD1830"/>
    <w:rsid w:val="00DD18B3"/>
    <w:rsid w:val="00DD1C31"/>
    <w:rsid w:val="00DD1C7A"/>
    <w:rsid w:val="00DD1FDB"/>
    <w:rsid w:val="00DD2618"/>
    <w:rsid w:val="00DD27B5"/>
    <w:rsid w:val="00DD2AD1"/>
    <w:rsid w:val="00DD2C9A"/>
    <w:rsid w:val="00DD2E6D"/>
    <w:rsid w:val="00DD345B"/>
    <w:rsid w:val="00DD379D"/>
    <w:rsid w:val="00DD3AB6"/>
    <w:rsid w:val="00DD3DCD"/>
    <w:rsid w:val="00DD3E53"/>
    <w:rsid w:val="00DD4267"/>
    <w:rsid w:val="00DD4F73"/>
    <w:rsid w:val="00DD562E"/>
    <w:rsid w:val="00DD5810"/>
    <w:rsid w:val="00DD6796"/>
    <w:rsid w:val="00DD7211"/>
    <w:rsid w:val="00DD7DF2"/>
    <w:rsid w:val="00DD7F82"/>
    <w:rsid w:val="00DE0D35"/>
    <w:rsid w:val="00DE0E51"/>
    <w:rsid w:val="00DE154E"/>
    <w:rsid w:val="00DE1F05"/>
    <w:rsid w:val="00DE1F1E"/>
    <w:rsid w:val="00DE1F90"/>
    <w:rsid w:val="00DE23ED"/>
    <w:rsid w:val="00DE2572"/>
    <w:rsid w:val="00DE2F4A"/>
    <w:rsid w:val="00DE2FA2"/>
    <w:rsid w:val="00DE3160"/>
    <w:rsid w:val="00DE3342"/>
    <w:rsid w:val="00DE35D9"/>
    <w:rsid w:val="00DE407C"/>
    <w:rsid w:val="00DE57A0"/>
    <w:rsid w:val="00DE5B0B"/>
    <w:rsid w:val="00DE5D91"/>
    <w:rsid w:val="00DE67E4"/>
    <w:rsid w:val="00DE6A25"/>
    <w:rsid w:val="00DE6A84"/>
    <w:rsid w:val="00DE71A7"/>
    <w:rsid w:val="00DE73AC"/>
    <w:rsid w:val="00DE73E5"/>
    <w:rsid w:val="00DE7789"/>
    <w:rsid w:val="00DE79E4"/>
    <w:rsid w:val="00DF07AC"/>
    <w:rsid w:val="00DF0B29"/>
    <w:rsid w:val="00DF0C23"/>
    <w:rsid w:val="00DF0C6D"/>
    <w:rsid w:val="00DF1155"/>
    <w:rsid w:val="00DF1490"/>
    <w:rsid w:val="00DF1BB4"/>
    <w:rsid w:val="00DF1F62"/>
    <w:rsid w:val="00DF22E9"/>
    <w:rsid w:val="00DF2600"/>
    <w:rsid w:val="00DF2A38"/>
    <w:rsid w:val="00DF2A7B"/>
    <w:rsid w:val="00DF2BFB"/>
    <w:rsid w:val="00DF2FD2"/>
    <w:rsid w:val="00DF3416"/>
    <w:rsid w:val="00DF346C"/>
    <w:rsid w:val="00DF3715"/>
    <w:rsid w:val="00DF4234"/>
    <w:rsid w:val="00DF44AA"/>
    <w:rsid w:val="00DF54BB"/>
    <w:rsid w:val="00DF5706"/>
    <w:rsid w:val="00DF628C"/>
    <w:rsid w:val="00DF6381"/>
    <w:rsid w:val="00DF6400"/>
    <w:rsid w:val="00DF6A94"/>
    <w:rsid w:val="00DF6D64"/>
    <w:rsid w:val="00DF6E72"/>
    <w:rsid w:val="00DF7356"/>
    <w:rsid w:val="00DF7FCA"/>
    <w:rsid w:val="00E0016B"/>
    <w:rsid w:val="00E0054A"/>
    <w:rsid w:val="00E00594"/>
    <w:rsid w:val="00E00826"/>
    <w:rsid w:val="00E00B63"/>
    <w:rsid w:val="00E00CC8"/>
    <w:rsid w:val="00E01339"/>
    <w:rsid w:val="00E01482"/>
    <w:rsid w:val="00E02770"/>
    <w:rsid w:val="00E028F4"/>
    <w:rsid w:val="00E02952"/>
    <w:rsid w:val="00E029D6"/>
    <w:rsid w:val="00E02C42"/>
    <w:rsid w:val="00E0346C"/>
    <w:rsid w:val="00E039C1"/>
    <w:rsid w:val="00E0445A"/>
    <w:rsid w:val="00E0445B"/>
    <w:rsid w:val="00E04ACC"/>
    <w:rsid w:val="00E050C4"/>
    <w:rsid w:val="00E05E48"/>
    <w:rsid w:val="00E0612F"/>
    <w:rsid w:val="00E061F4"/>
    <w:rsid w:val="00E064BB"/>
    <w:rsid w:val="00E07226"/>
    <w:rsid w:val="00E10C49"/>
    <w:rsid w:val="00E10E41"/>
    <w:rsid w:val="00E10F93"/>
    <w:rsid w:val="00E11C32"/>
    <w:rsid w:val="00E11C97"/>
    <w:rsid w:val="00E11FDF"/>
    <w:rsid w:val="00E12042"/>
    <w:rsid w:val="00E121B9"/>
    <w:rsid w:val="00E124FE"/>
    <w:rsid w:val="00E12522"/>
    <w:rsid w:val="00E12669"/>
    <w:rsid w:val="00E12FF2"/>
    <w:rsid w:val="00E13691"/>
    <w:rsid w:val="00E14A3C"/>
    <w:rsid w:val="00E14B4D"/>
    <w:rsid w:val="00E14E87"/>
    <w:rsid w:val="00E14F76"/>
    <w:rsid w:val="00E14FBC"/>
    <w:rsid w:val="00E168F8"/>
    <w:rsid w:val="00E16B7C"/>
    <w:rsid w:val="00E17A3E"/>
    <w:rsid w:val="00E2012C"/>
    <w:rsid w:val="00E20178"/>
    <w:rsid w:val="00E20A63"/>
    <w:rsid w:val="00E2141D"/>
    <w:rsid w:val="00E2197F"/>
    <w:rsid w:val="00E22E49"/>
    <w:rsid w:val="00E231A4"/>
    <w:rsid w:val="00E23283"/>
    <w:rsid w:val="00E234B8"/>
    <w:rsid w:val="00E2427A"/>
    <w:rsid w:val="00E2461F"/>
    <w:rsid w:val="00E2477C"/>
    <w:rsid w:val="00E249E0"/>
    <w:rsid w:val="00E26A38"/>
    <w:rsid w:val="00E26F69"/>
    <w:rsid w:val="00E2773B"/>
    <w:rsid w:val="00E27A06"/>
    <w:rsid w:val="00E27A8A"/>
    <w:rsid w:val="00E30166"/>
    <w:rsid w:val="00E31611"/>
    <w:rsid w:val="00E316FD"/>
    <w:rsid w:val="00E3178A"/>
    <w:rsid w:val="00E32441"/>
    <w:rsid w:val="00E32628"/>
    <w:rsid w:val="00E337A8"/>
    <w:rsid w:val="00E3424F"/>
    <w:rsid w:val="00E34309"/>
    <w:rsid w:val="00E34AF0"/>
    <w:rsid w:val="00E34B79"/>
    <w:rsid w:val="00E34CED"/>
    <w:rsid w:val="00E34E1A"/>
    <w:rsid w:val="00E34E4A"/>
    <w:rsid w:val="00E34E9F"/>
    <w:rsid w:val="00E351F5"/>
    <w:rsid w:val="00E352D9"/>
    <w:rsid w:val="00E353AD"/>
    <w:rsid w:val="00E36126"/>
    <w:rsid w:val="00E362DA"/>
    <w:rsid w:val="00E36549"/>
    <w:rsid w:val="00E36662"/>
    <w:rsid w:val="00E36840"/>
    <w:rsid w:val="00E368C4"/>
    <w:rsid w:val="00E3789A"/>
    <w:rsid w:val="00E37C51"/>
    <w:rsid w:val="00E406C3"/>
    <w:rsid w:val="00E40ACF"/>
    <w:rsid w:val="00E40AE3"/>
    <w:rsid w:val="00E40BC7"/>
    <w:rsid w:val="00E411F7"/>
    <w:rsid w:val="00E41689"/>
    <w:rsid w:val="00E419B9"/>
    <w:rsid w:val="00E4204A"/>
    <w:rsid w:val="00E42DE5"/>
    <w:rsid w:val="00E4334A"/>
    <w:rsid w:val="00E43656"/>
    <w:rsid w:val="00E436A5"/>
    <w:rsid w:val="00E438EA"/>
    <w:rsid w:val="00E43AAC"/>
    <w:rsid w:val="00E43C68"/>
    <w:rsid w:val="00E43C71"/>
    <w:rsid w:val="00E43D21"/>
    <w:rsid w:val="00E43D90"/>
    <w:rsid w:val="00E43E94"/>
    <w:rsid w:val="00E4568E"/>
    <w:rsid w:val="00E45C5D"/>
    <w:rsid w:val="00E45EB3"/>
    <w:rsid w:val="00E4616E"/>
    <w:rsid w:val="00E46173"/>
    <w:rsid w:val="00E4666C"/>
    <w:rsid w:val="00E474C6"/>
    <w:rsid w:val="00E478A2"/>
    <w:rsid w:val="00E47CB0"/>
    <w:rsid w:val="00E5005E"/>
    <w:rsid w:val="00E50B12"/>
    <w:rsid w:val="00E50B29"/>
    <w:rsid w:val="00E50D63"/>
    <w:rsid w:val="00E50FA8"/>
    <w:rsid w:val="00E51A52"/>
    <w:rsid w:val="00E521BF"/>
    <w:rsid w:val="00E5248C"/>
    <w:rsid w:val="00E529A2"/>
    <w:rsid w:val="00E531ED"/>
    <w:rsid w:val="00E54086"/>
    <w:rsid w:val="00E544BF"/>
    <w:rsid w:val="00E545A8"/>
    <w:rsid w:val="00E549C8"/>
    <w:rsid w:val="00E54AC6"/>
    <w:rsid w:val="00E54C75"/>
    <w:rsid w:val="00E54D13"/>
    <w:rsid w:val="00E54D9A"/>
    <w:rsid w:val="00E54E84"/>
    <w:rsid w:val="00E54FCE"/>
    <w:rsid w:val="00E550C5"/>
    <w:rsid w:val="00E57CBD"/>
    <w:rsid w:val="00E57E09"/>
    <w:rsid w:val="00E57FD4"/>
    <w:rsid w:val="00E603DA"/>
    <w:rsid w:val="00E604A5"/>
    <w:rsid w:val="00E60EDF"/>
    <w:rsid w:val="00E617A4"/>
    <w:rsid w:val="00E61CC6"/>
    <w:rsid w:val="00E62129"/>
    <w:rsid w:val="00E629B8"/>
    <w:rsid w:val="00E62A2F"/>
    <w:rsid w:val="00E63739"/>
    <w:rsid w:val="00E63D78"/>
    <w:rsid w:val="00E64484"/>
    <w:rsid w:val="00E644B7"/>
    <w:rsid w:val="00E6479A"/>
    <w:rsid w:val="00E64951"/>
    <w:rsid w:val="00E6596D"/>
    <w:rsid w:val="00E66671"/>
    <w:rsid w:val="00E66D25"/>
    <w:rsid w:val="00E66F0A"/>
    <w:rsid w:val="00E6751E"/>
    <w:rsid w:val="00E67545"/>
    <w:rsid w:val="00E67874"/>
    <w:rsid w:val="00E67CDF"/>
    <w:rsid w:val="00E70604"/>
    <w:rsid w:val="00E714D4"/>
    <w:rsid w:val="00E7157D"/>
    <w:rsid w:val="00E72053"/>
    <w:rsid w:val="00E72511"/>
    <w:rsid w:val="00E725CC"/>
    <w:rsid w:val="00E726FC"/>
    <w:rsid w:val="00E72902"/>
    <w:rsid w:val="00E72F9F"/>
    <w:rsid w:val="00E73C3A"/>
    <w:rsid w:val="00E73EBA"/>
    <w:rsid w:val="00E73FEA"/>
    <w:rsid w:val="00E74B23"/>
    <w:rsid w:val="00E74E0B"/>
    <w:rsid w:val="00E750A8"/>
    <w:rsid w:val="00E7513B"/>
    <w:rsid w:val="00E753BB"/>
    <w:rsid w:val="00E759DB"/>
    <w:rsid w:val="00E75E35"/>
    <w:rsid w:val="00E76AC0"/>
    <w:rsid w:val="00E76BA1"/>
    <w:rsid w:val="00E76F04"/>
    <w:rsid w:val="00E772FB"/>
    <w:rsid w:val="00E77B7F"/>
    <w:rsid w:val="00E77BBC"/>
    <w:rsid w:val="00E77D10"/>
    <w:rsid w:val="00E80A2C"/>
    <w:rsid w:val="00E81021"/>
    <w:rsid w:val="00E81251"/>
    <w:rsid w:val="00E81253"/>
    <w:rsid w:val="00E81459"/>
    <w:rsid w:val="00E8188C"/>
    <w:rsid w:val="00E81F1E"/>
    <w:rsid w:val="00E81F9F"/>
    <w:rsid w:val="00E8200E"/>
    <w:rsid w:val="00E82114"/>
    <w:rsid w:val="00E82589"/>
    <w:rsid w:val="00E82B10"/>
    <w:rsid w:val="00E832F6"/>
    <w:rsid w:val="00E833AA"/>
    <w:rsid w:val="00E83969"/>
    <w:rsid w:val="00E840C0"/>
    <w:rsid w:val="00E84D1C"/>
    <w:rsid w:val="00E84D6D"/>
    <w:rsid w:val="00E84FD5"/>
    <w:rsid w:val="00E8515E"/>
    <w:rsid w:val="00E8577D"/>
    <w:rsid w:val="00E867C2"/>
    <w:rsid w:val="00E86D93"/>
    <w:rsid w:val="00E8722B"/>
    <w:rsid w:val="00E87260"/>
    <w:rsid w:val="00E90096"/>
    <w:rsid w:val="00E90301"/>
    <w:rsid w:val="00E90768"/>
    <w:rsid w:val="00E90B41"/>
    <w:rsid w:val="00E90FA9"/>
    <w:rsid w:val="00E91519"/>
    <w:rsid w:val="00E92018"/>
    <w:rsid w:val="00E9270E"/>
    <w:rsid w:val="00E92737"/>
    <w:rsid w:val="00E931D8"/>
    <w:rsid w:val="00E93BB7"/>
    <w:rsid w:val="00E94BEC"/>
    <w:rsid w:val="00E953CF"/>
    <w:rsid w:val="00E95687"/>
    <w:rsid w:val="00E958CD"/>
    <w:rsid w:val="00E95AB6"/>
    <w:rsid w:val="00E96039"/>
    <w:rsid w:val="00E967B0"/>
    <w:rsid w:val="00E96D8B"/>
    <w:rsid w:val="00E978EB"/>
    <w:rsid w:val="00EA013C"/>
    <w:rsid w:val="00EA0617"/>
    <w:rsid w:val="00EA0A24"/>
    <w:rsid w:val="00EA0C74"/>
    <w:rsid w:val="00EA1BB2"/>
    <w:rsid w:val="00EA217D"/>
    <w:rsid w:val="00EA2424"/>
    <w:rsid w:val="00EA25A1"/>
    <w:rsid w:val="00EA27CC"/>
    <w:rsid w:val="00EA2C5E"/>
    <w:rsid w:val="00EA302E"/>
    <w:rsid w:val="00EA35EB"/>
    <w:rsid w:val="00EA36DA"/>
    <w:rsid w:val="00EA3B9B"/>
    <w:rsid w:val="00EA3DF8"/>
    <w:rsid w:val="00EA4FC8"/>
    <w:rsid w:val="00EA5003"/>
    <w:rsid w:val="00EA5005"/>
    <w:rsid w:val="00EA5302"/>
    <w:rsid w:val="00EA674A"/>
    <w:rsid w:val="00EA69F6"/>
    <w:rsid w:val="00EA6A8A"/>
    <w:rsid w:val="00EA7936"/>
    <w:rsid w:val="00EA7ABA"/>
    <w:rsid w:val="00EB0236"/>
    <w:rsid w:val="00EB0243"/>
    <w:rsid w:val="00EB0455"/>
    <w:rsid w:val="00EB04B9"/>
    <w:rsid w:val="00EB15F2"/>
    <w:rsid w:val="00EB182D"/>
    <w:rsid w:val="00EB19BB"/>
    <w:rsid w:val="00EB20B4"/>
    <w:rsid w:val="00EB211D"/>
    <w:rsid w:val="00EB22BA"/>
    <w:rsid w:val="00EB25D9"/>
    <w:rsid w:val="00EB269D"/>
    <w:rsid w:val="00EB2E4E"/>
    <w:rsid w:val="00EB31F0"/>
    <w:rsid w:val="00EB354B"/>
    <w:rsid w:val="00EB455B"/>
    <w:rsid w:val="00EB4AEC"/>
    <w:rsid w:val="00EB504A"/>
    <w:rsid w:val="00EB56E2"/>
    <w:rsid w:val="00EB5EDE"/>
    <w:rsid w:val="00EB6205"/>
    <w:rsid w:val="00EB6520"/>
    <w:rsid w:val="00EB6A59"/>
    <w:rsid w:val="00EB6E9C"/>
    <w:rsid w:val="00EB7394"/>
    <w:rsid w:val="00EB78B9"/>
    <w:rsid w:val="00EB7A95"/>
    <w:rsid w:val="00EB7B85"/>
    <w:rsid w:val="00EB7D1F"/>
    <w:rsid w:val="00EB7D59"/>
    <w:rsid w:val="00EB7D87"/>
    <w:rsid w:val="00EC09C3"/>
    <w:rsid w:val="00EC0B03"/>
    <w:rsid w:val="00EC0B44"/>
    <w:rsid w:val="00EC13FC"/>
    <w:rsid w:val="00EC14BB"/>
    <w:rsid w:val="00EC1EE5"/>
    <w:rsid w:val="00EC1F62"/>
    <w:rsid w:val="00EC25A6"/>
    <w:rsid w:val="00EC26C8"/>
    <w:rsid w:val="00EC296F"/>
    <w:rsid w:val="00EC3276"/>
    <w:rsid w:val="00EC34A5"/>
    <w:rsid w:val="00EC3655"/>
    <w:rsid w:val="00EC38AB"/>
    <w:rsid w:val="00EC3BCB"/>
    <w:rsid w:val="00EC3F67"/>
    <w:rsid w:val="00EC4700"/>
    <w:rsid w:val="00EC4B4A"/>
    <w:rsid w:val="00EC4D91"/>
    <w:rsid w:val="00EC6453"/>
    <w:rsid w:val="00EC6827"/>
    <w:rsid w:val="00EC6A34"/>
    <w:rsid w:val="00EC6C65"/>
    <w:rsid w:val="00EC6EFB"/>
    <w:rsid w:val="00EC6F91"/>
    <w:rsid w:val="00EC6FE4"/>
    <w:rsid w:val="00EC74C1"/>
    <w:rsid w:val="00EC7BDA"/>
    <w:rsid w:val="00ED037E"/>
    <w:rsid w:val="00ED046E"/>
    <w:rsid w:val="00ED0D70"/>
    <w:rsid w:val="00ED0E75"/>
    <w:rsid w:val="00ED0FF1"/>
    <w:rsid w:val="00ED2DEF"/>
    <w:rsid w:val="00ED2E5F"/>
    <w:rsid w:val="00ED2F30"/>
    <w:rsid w:val="00ED3B6D"/>
    <w:rsid w:val="00ED3E05"/>
    <w:rsid w:val="00ED4D8A"/>
    <w:rsid w:val="00ED4DAB"/>
    <w:rsid w:val="00ED51B9"/>
    <w:rsid w:val="00ED524A"/>
    <w:rsid w:val="00ED5568"/>
    <w:rsid w:val="00ED5B0F"/>
    <w:rsid w:val="00ED6815"/>
    <w:rsid w:val="00ED73B7"/>
    <w:rsid w:val="00ED760D"/>
    <w:rsid w:val="00ED77E3"/>
    <w:rsid w:val="00ED7B1B"/>
    <w:rsid w:val="00ED7BB2"/>
    <w:rsid w:val="00EE0059"/>
    <w:rsid w:val="00EE0797"/>
    <w:rsid w:val="00EE1235"/>
    <w:rsid w:val="00EE1328"/>
    <w:rsid w:val="00EE22D4"/>
    <w:rsid w:val="00EE2617"/>
    <w:rsid w:val="00EE2737"/>
    <w:rsid w:val="00EE2F79"/>
    <w:rsid w:val="00EE37C3"/>
    <w:rsid w:val="00EE38BA"/>
    <w:rsid w:val="00EE4368"/>
    <w:rsid w:val="00EE460C"/>
    <w:rsid w:val="00EE4A56"/>
    <w:rsid w:val="00EE5529"/>
    <w:rsid w:val="00EE56E8"/>
    <w:rsid w:val="00EE5C2F"/>
    <w:rsid w:val="00EE61B4"/>
    <w:rsid w:val="00EE63A1"/>
    <w:rsid w:val="00EE6877"/>
    <w:rsid w:val="00EE7A46"/>
    <w:rsid w:val="00EE7BE1"/>
    <w:rsid w:val="00EE7E68"/>
    <w:rsid w:val="00EF03B9"/>
    <w:rsid w:val="00EF0652"/>
    <w:rsid w:val="00EF0CFF"/>
    <w:rsid w:val="00EF0EF4"/>
    <w:rsid w:val="00EF1211"/>
    <w:rsid w:val="00EF1A0B"/>
    <w:rsid w:val="00EF1A92"/>
    <w:rsid w:val="00EF2276"/>
    <w:rsid w:val="00EF2788"/>
    <w:rsid w:val="00EF2A48"/>
    <w:rsid w:val="00EF2B9C"/>
    <w:rsid w:val="00EF2E76"/>
    <w:rsid w:val="00EF34C7"/>
    <w:rsid w:val="00EF352B"/>
    <w:rsid w:val="00EF37F1"/>
    <w:rsid w:val="00EF3D7C"/>
    <w:rsid w:val="00EF444A"/>
    <w:rsid w:val="00EF4507"/>
    <w:rsid w:val="00EF4E15"/>
    <w:rsid w:val="00EF5963"/>
    <w:rsid w:val="00EF5D81"/>
    <w:rsid w:val="00EF5D99"/>
    <w:rsid w:val="00EF630B"/>
    <w:rsid w:val="00EF787A"/>
    <w:rsid w:val="00EF7C8A"/>
    <w:rsid w:val="00EF7DDA"/>
    <w:rsid w:val="00F008DA"/>
    <w:rsid w:val="00F00E7C"/>
    <w:rsid w:val="00F0112B"/>
    <w:rsid w:val="00F01176"/>
    <w:rsid w:val="00F0143B"/>
    <w:rsid w:val="00F01786"/>
    <w:rsid w:val="00F02133"/>
    <w:rsid w:val="00F0216C"/>
    <w:rsid w:val="00F02305"/>
    <w:rsid w:val="00F02E65"/>
    <w:rsid w:val="00F035B8"/>
    <w:rsid w:val="00F03819"/>
    <w:rsid w:val="00F03A45"/>
    <w:rsid w:val="00F03BDC"/>
    <w:rsid w:val="00F03CA8"/>
    <w:rsid w:val="00F03E4D"/>
    <w:rsid w:val="00F03E9D"/>
    <w:rsid w:val="00F0406D"/>
    <w:rsid w:val="00F043A5"/>
    <w:rsid w:val="00F04D81"/>
    <w:rsid w:val="00F051A0"/>
    <w:rsid w:val="00F05E32"/>
    <w:rsid w:val="00F0608F"/>
    <w:rsid w:val="00F06312"/>
    <w:rsid w:val="00F064A9"/>
    <w:rsid w:val="00F074B4"/>
    <w:rsid w:val="00F0771E"/>
    <w:rsid w:val="00F07FED"/>
    <w:rsid w:val="00F107AE"/>
    <w:rsid w:val="00F10AC3"/>
    <w:rsid w:val="00F10BD9"/>
    <w:rsid w:val="00F114AA"/>
    <w:rsid w:val="00F11523"/>
    <w:rsid w:val="00F117C8"/>
    <w:rsid w:val="00F11E6D"/>
    <w:rsid w:val="00F120F1"/>
    <w:rsid w:val="00F12368"/>
    <w:rsid w:val="00F12D7B"/>
    <w:rsid w:val="00F134B6"/>
    <w:rsid w:val="00F139F1"/>
    <w:rsid w:val="00F143AC"/>
    <w:rsid w:val="00F14C72"/>
    <w:rsid w:val="00F15061"/>
    <w:rsid w:val="00F15129"/>
    <w:rsid w:val="00F15B58"/>
    <w:rsid w:val="00F16105"/>
    <w:rsid w:val="00F165DF"/>
    <w:rsid w:val="00F16B41"/>
    <w:rsid w:val="00F1702B"/>
    <w:rsid w:val="00F1716A"/>
    <w:rsid w:val="00F172A7"/>
    <w:rsid w:val="00F1760F"/>
    <w:rsid w:val="00F176BA"/>
    <w:rsid w:val="00F176F9"/>
    <w:rsid w:val="00F1793F"/>
    <w:rsid w:val="00F17AC3"/>
    <w:rsid w:val="00F17CF3"/>
    <w:rsid w:val="00F17F48"/>
    <w:rsid w:val="00F200B9"/>
    <w:rsid w:val="00F201BB"/>
    <w:rsid w:val="00F20326"/>
    <w:rsid w:val="00F203B2"/>
    <w:rsid w:val="00F20803"/>
    <w:rsid w:val="00F2094F"/>
    <w:rsid w:val="00F21072"/>
    <w:rsid w:val="00F2162E"/>
    <w:rsid w:val="00F218D2"/>
    <w:rsid w:val="00F21E17"/>
    <w:rsid w:val="00F220C7"/>
    <w:rsid w:val="00F22A3B"/>
    <w:rsid w:val="00F22F9C"/>
    <w:rsid w:val="00F2332A"/>
    <w:rsid w:val="00F23530"/>
    <w:rsid w:val="00F239EE"/>
    <w:rsid w:val="00F23D80"/>
    <w:rsid w:val="00F23E92"/>
    <w:rsid w:val="00F24478"/>
    <w:rsid w:val="00F248CA"/>
    <w:rsid w:val="00F24A7B"/>
    <w:rsid w:val="00F24CEC"/>
    <w:rsid w:val="00F25E1F"/>
    <w:rsid w:val="00F26713"/>
    <w:rsid w:val="00F26EBF"/>
    <w:rsid w:val="00F2711D"/>
    <w:rsid w:val="00F2724D"/>
    <w:rsid w:val="00F272F3"/>
    <w:rsid w:val="00F27541"/>
    <w:rsid w:val="00F27957"/>
    <w:rsid w:val="00F3007E"/>
    <w:rsid w:val="00F304BF"/>
    <w:rsid w:val="00F30847"/>
    <w:rsid w:val="00F30E50"/>
    <w:rsid w:val="00F30ECA"/>
    <w:rsid w:val="00F31679"/>
    <w:rsid w:val="00F31F84"/>
    <w:rsid w:val="00F3223B"/>
    <w:rsid w:val="00F32AF0"/>
    <w:rsid w:val="00F33289"/>
    <w:rsid w:val="00F33858"/>
    <w:rsid w:val="00F339B1"/>
    <w:rsid w:val="00F33B1F"/>
    <w:rsid w:val="00F33B61"/>
    <w:rsid w:val="00F34279"/>
    <w:rsid w:val="00F34D6B"/>
    <w:rsid w:val="00F36409"/>
    <w:rsid w:val="00F36559"/>
    <w:rsid w:val="00F36D37"/>
    <w:rsid w:val="00F3703D"/>
    <w:rsid w:val="00F37105"/>
    <w:rsid w:val="00F37906"/>
    <w:rsid w:val="00F37F97"/>
    <w:rsid w:val="00F40219"/>
    <w:rsid w:val="00F40FC3"/>
    <w:rsid w:val="00F41B8F"/>
    <w:rsid w:val="00F423DF"/>
    <w:rsid w:val="00F42402"/>
    <w:rsid w:val="00F42565"/>
    <w:rsid w:val="00F4273B"/>
    <w:rsid w:val="00F429E3"/>
    <w:rsid w:val="00F43241"/>
    <w:rsid w:val="00F432C6"/>
    <w:rsid w:val="00F4381C"/>
    <w:rsid w:val="00F43905"/>
    <w:rsid w:val="00F44171"/>
    <w:rsid w:val="00F44241"/>
    <w:rsid w:val="00F44390"/>
    <w:rsid w:val="00F44F1F"/>
    <w:rsid w:val="00F452C9"/>
    <w:rsid w:val="00F45709"/>
    <w:rsid w:val="00F45EC6"/>
    <w:rsid w:val="00F4621C"/>
    <w:rsid w:val="00F469C4"/>
    <w:rsid w:val="00F474AB"/>
    <w:rsid w:val="00F47923"/>
    <w:rsid w:val="00F47E14"/>
    <w:rsid w:val="00F500B5"/>
    <w:rsid w:val="00F5062A"/>
    <w:rsid w:val="00F50780"/>
    <w:rsid w:val="00F5104A"/>
    <w:rsid w:val="00F517A4"/>
    <w:rsid w:val="00F5241C"/>
    <w:rsid w:val="00F524B2"/>
    <w:rsid w:val="00F525BA"/>
    <w:rsid w:val="00F5284C"/>
    <w:rsid w:val="00F52F40"/>
    <w:rsid w:val="00F5375A"/>
    <w:rsid w:val="00F53995"/>
    <w:rsid w:val="00F53C34"/>
    <w:rsid w:val="00F53DFC"/>
    <w:rsid w:val="00F54216"/>
    <w:rsid w:val="00F54711"/>
    <w:rsid w:val="00F54D83"/>
    <w:rsid w:val="00F55932"/>
    <w:rsid w:val="00F566A7"/>
    <w:rsid w:val="00F5689A"/>
    <w:rsid w:val="00F571BC"/>
    <w:rsid w:val="00F57524"/>
    <w:rsid w:val="00F57BB4"/>
    <w:rsid w:val="00F57D51"/>
    <w:rsid w:val="00F57F3E"/>
    <w:rsid w:val="00F602BA"/>
    <w:rsid w:val="00F6033E"/>
    <w:rsid w:val="00F6052A"/>
    <w:rsid w:val="00F6079C"/>
    <w:rsid w:val="00F60C1A"/>
    <w:rsid w:val="00F62084"/>
    <w:rsid w:val="00F62BCC"/>
    <w:rsid w:val="00F631EB"/>
    <w:rsid w:val="00F63A48"/>
    <w:rsid w:val="00F63B6C"/>
    <w:rsid w:val="00F64634"/>
    <w:rsid w:val="00F65258"/>
    <w:rsid w:val="00F656C3"/>
    <w:rsid w:val="00F661FB"/>
    <w:rsid w:val="00F6642F"/>
    <w:rsid w:val="00F666B2"/>
    <w:rsid w:val="00F6688D"/>
    <w:rsid w:val="00F670DC"/>
    <w:rsid w:val="00F670E8"/>
    <w:rsid w:val="00F67271"/>
    <w:rsid w:val="00F6763E"/>
    <w:rsid w:val="00F67A34"/>
    <w:rsid w:val="00F67D1A"/>
    <w:rsid w:val="00F67D3F"/>
    <w:rsid w:val="00F67FD4"/>
    <w:rsid w:val="00F700C1"/>
    <w:rsid w:val="00F70402"/>
    <w:rsid w:val="00F706A5"/>
    <w:rsid w:val="00F70A48"/>
    <w:rsid w:val="00F70A66"/>
    <w:rsid w:val="00F70BA9"/>
    <w:rsid w:val="00F70E1D"/>
    <w:rsid w:val="00F7121B"/>
    <w:rsid w:val="00F71493"/>
    <w:rsid w:val="00F7153E"/>
    <w:rsid w:val="00F71C8E"/>
    <w:rsid w:val="00F726D2"/>
    <w:rsid w:val="00F73302"/>
    <w:rsid w:val="00F73575"/>
    <w:rsid w:val="00F7377D"/>
    <w:rsid w:val="00F73ED1"/>
    <w:rsid w:val="00F7433B"/>
    <w:rsid w:val="00F743AD"/>
    <w:rsid w:val="00F7471B"/>
    <w:rsid w:val="00F75B67"/>
    <w:rsid w:val="00F76610"/>
    <w:rsid w:val="00F77227"/>
    <w:rsid w:val="00F77618"/>
    <w:rsid w:val="00F77DEC"/>
    <w:rsid w:val="00F81026"/>
    <w:rsid w:val="00F810A0"/>
    <w:rsid w:val="00F812FB"/>
    <w:rsid w:val="00F813B1"/>
    <w:rsid w:val="00F813B4"/>
    <w:rsid w:val="00F819DE"/>
    <w:rsid w:val="00F8233A"/>
    <w:rsid w:val="00F82599"/>
    <w:rsid w:val="00F82AD5"/>
    <w:rsid w:val="00F82B88"/>
    <w:rsid w:val="00F82DC9"/>
    <w:rsid w:val="00F830DD"/>
    <w:rsid w:val="00F83440"/>
    <w:rsid w:val="00F838AA"/>
    <w:rsid w:val="00F840F1"/>
    <w:rsid w:val="00F84395"/>
    <w:rsid w:val="00F844C1"/>
    <w:rsid w:val="00F845C4"/>
    <w:rsid w:val="00F851E8"/>
    <w:rsid w:val="00F859F0"/>
    <w:rsid w:val="00F85EE4"/>
    <w:rsid w:val="00F8642F"/>
    <w:rsid w:val="00F86720"/>
    <w:rsid w:val="00F868B4"/>
    <w:rsid w:val="00F86BB5"/>
    <w:rsid w:val="00F872D5"/>
    <w:rsid w:val="00F878A9"/>
    <w:rsid w:val="00F87B64"/>
    <w:rsid w:val="00F90A1E"/>
    <w:rsid w:val="00F90C83"/>
    <w:rsid w:val="00F9112B"/>
    <w:rsid w:val="00F9174C"/>
    <w:rsid w:val="00F91A7A"/>
    <w:rsid w:val="00F9210A"/>
    <w:rsid w:val="00F92246"/>
    <w:rsid w:val="00F92DB5"/>
    <w:rsid w:val="00F931A9"/>
    <w:rsid w:val="00F93217"/>
    <w:rsid w:val="00F937DF"/>
    <w:rsid w:val="00F937E2"/>
    <w:rsid w:val="00F93BBF"/>
    <w:rsid w:val="00F93F70"/>
    <w:rsid w:val="00F943D3"/>
    <w:rsid w:val="00F94E82"/>
    <w:rsid w:val="00F95107"/>
    <w:rsid w:val="00F951BE"/>
    <w:rsid w:val="00F95229"/>
    <w:rsid w:val="00F96760"/>
    <w:rsid w:val="00F971F2"/>
    <w:rsid w:val="00F97384"/>
    <w:rsid w:val="00F97AD0"/>
    <w:rsid w:val="00FA064D"/>
    <w:rsid w:val="00FA0CE1"/>
    <w:rsid w:val="00FA119D"/>
    <w:rsid w:val="00FA1B57"/>
    <w:rsid w:val="00FA1B75"/>
    <w:rsid w:val="00FA1B89"/>
    <w:rsid w:val="00FA1C4C"/>
    <w:rsid w:val="00FA269E"/>
    <w:rsid w:val="00FA2BF1"/>
    <w:rsid w:val="00FA2D74"/>
    <w:rsid w:val="00FA3097"/>
    <w:rsid w:val="00FA3C46"/>
    <w:rsid w:val="00FA3D71"/>
    <w:rsid w:val="00FA402B"/>
    <w:rsid w:val="00FA40B8"/>
    <w:rsid w:val="00FA44A5"/>
    <w:rsid w:val="00FA4927"/>
    <w:rsid w:val="00FA5062"/>
    <w:rsid w:val="00FA5411"/>
    <w:rsid w:val="00FA551C"/>
    <w:rsid w:val="00FA568D"/>
    <w:rsid w:val="00FA56E5"/>
    <w:rsid w:val="00FA58E2"/>
    <w:rsid w:val="00FA656E"/>
    <w:rsid w:val="00FA69FA"/>
    <w:rsid w:val="00FA6CC9"/>
    <w:rsid w:val="00FA74BD"/>
    <w:rsid w:val="00FA7547"/>
    <w:rsid w:val="00FA7C55"/>
    <w:rsid w:val="00FA7E93"/>
    <w:rsid w:val="00FB0626"/>
    <w:rsid w:val="00FB08E2"/>
    <w:rsid w:val="00FB0A62"/>
    <w:rsid w:val="00FB0D00"/>
    <w:rsid w:val="00FB0E4E"/>
    <w:rsid w:val="00FB1391"/>
    <w:rsid w:val="00FB1870"/>
    <w:rsid w:val="00FB1A43"/>
    <w:rsid w:val="00FB1B51"/>
    <w:rsid w:val="00FB1EAF"/>
    <w:rsid w:val="00FB2091"/>
    <w:rsid w:val="00FB21E3"/>
    <w:rsid w:val="00FB2428"/>
    <w:rsid w:val="00FB31C8"/>
    <w:rsid w:val="00FB34F4"/>
    <w:rsid w:val="00FB3800"/>
    <w:rsid w:val="00FB3D6C"/>
    <w:rsid w:val="00FB3F02"/>
    <w:rsid w:val="00FB51BE"/>
    <w:rsid w:val="00FB5DA8"/>
    <w:rsid w:val="00FB6041"/>
    <w:rsid w:val="00FB6AE9"/>
    <w:rsid w:val="00FB6D89"/>
    <w:rsid w:val="00FB7558"/>
    <w:rsid w:val="00FB76C5"/>
    <w:rsid w:val="00FB7A10"/>
    <w:rsid w:val="00FC0571"/>
    <w:rsid w:val="00FC07CB"/>
    <w:rsid w:val="00FC090B"/>
    <w:rsid w:val="00FC0DF3"/>
    <w:rsid w:val="00FC0F3F"/>
    <w:rsid w:val="00FC1122"/>
    <w:rsid w:val="00FC14C1"/>
    <w:rsid w:val="00FC19A5"/>
    <w:rsid w:val="00FC2AED"/>
    <w:rsid w:val="00FC2B05"/>
    <w:rsid w:val="00FC2D95"/>
    <w:rsid w:val="00FC2E50"/>
    <w:rsid w:val="00FC32D2"/>
    <w:rsid w:val="00FC356D"/>
    <w:rsid w:val="00FC36E5"/>
    <w:rsid w:val="00FC3BEB"/>
    <w:rsid w:val="00FC3F50"/>
    <w:rsid w:val="00FC42A0"/>
    <w:rsid w:val="00FC48A8"/>
    <w:rsid w:val="00FC52DA"/>
    <w:rsid w:val="00FC534C"/>
    <w:rsid w:val="00FC598B"/>
    <w:rsid w:val="00FC5FF7"/>
    <w:rsid w:val="00FC610C"/>
    <w:rsid w:val="00FC6835"/>
    <w:rsid w:val="00FC6FA4"/>
    <w:rsid w:val="00FC718C"/>
    <w:rsid w:val="00FC74A5"/>
    <w:rsid w:val="00FC75BD"/>
    <w:rsid w:val="00FC7A0E"/>
    <w:rsid w:val="00FC7A48"/>
    <w:rsid w:val="00FC7A60"/>
    <w:rsid w:val="00FC7AB8"/>
    <w:rsid w:val="00FC7B62"/>
    <w:rsid w:val="00FC7CA4"/>
    <w:rsid w:val="00FD07ED"/>
    <w:rsid w:val="00FD0E0F"/>
    <w:rsid w:val="00FD1043"/>
    <w:rsid w:val="00FD10EB"/>
    <w:rsid w:val="00FD1A43"/>
    <w:rsid w:val="00FD1E14"/>
    <w:rsid w:val="00FD1F88"/>
    <w:rsid w:val="00FD2127"/>
    <w:rsid w:val="00FD22F0"/>
    <w:rsid w:val="00FD2675"/>
    <w:rsid w:val="00FD2F8A"/>
    <w:rsid w:val="00FD38D3"/>
    <w:rsid w:val="00FD3A83"/>
    <w:rsid w:val="00FD4021"/>
    <w:rsid w:val="00FD45A5"/>
    <w:rsid w:val="00FD4682"/>
    <w:rsid w:val="00FD47F3"/>
    <w:rsid w:val="00FD4819"/>
    <w:rsid w:val="00FD4919"/>
    <w:rsid w:val="00FD497F"/>
    <w:rsid w:val="00FD4A18"/>
    <w:rsid w:val="00FD55C0"/>
    <w:rsid w:val="00FD5D1C"/>
    <w:rsid w:val="00FD6417"/>
    <w:rsid w:val="00FD6A37"/>
    <w:rsid w:val="00FD6C90"/>
    <w:rsid w:val="00FD76C0"/>
    <w:rsid w:val="00FE0405"/>
    <w:rsid w:val="00FE090D"/>
    <w:rsid w:val="00FE0A04"/>
    <w:rsid w:val="00FE0A9F"/>
    <w:rsid w:val="00FE0DE5"/>
    <w:rsid w:val="00FE0F25"/>
    <w:rsid w:val="00FE1660"/>
    <w:rsid w:val="00FE19C9"/>
    <w:rsid w:val="00FE1AF3"/>
    <w:rsid w:val="00FE1CF8"/>
    <w:rsid w:val="00FE1EB0"/>
    <w:rsid w:val="00FE2833"/>
    <w:rsid w:val="00FE2F2E"/>
    <w:rsid w:val="00FE36B8"/>
    <w:rsid w:val="00FE3B04"/>
    <w:rsid w:val="00FE3E5B"/>
    <w:rsid w:val="00FE40AD"/>
    <w:rsid w:val="00FE428A"/>
    <w:rsid w:val="00FE4636"/>
    <w:rsid w:val="00FE4750"/>
    <w:rsid w:val="00FE4ACE"/>
    <w:rsid w:val="00FE53E5"/>
    <w:rsid w:val="00FE56BF"/>
    <w:rsid w:val="00FE5AE2"/>
    <w:rsid w:val="00FE5B98"/>
    <w:rsid w:val="00FE674C"/>
    <w:rsid w:val="00FE68A6"/>
    <w:rsid w:val="00FE69C4"/>
    <w:rsid w:val="00FE7237"/>
    <w:rsid w:val="00FE7547"/>
    <w:rsid w:val="00FE7614"/>
    <w:rsid w:val="00FE7CC2"/>
    <w:rsid w:val="00FF089D"/>
    <w:rsid w:val="00FF0B88"/>
    <w:rsid w:val="00FF0DCD"/>
    <w:rsid w:val="00FF108A"/>
    <w:rsid w:val="00FF10CC"/>
    <w:rsid w:val="00FF12B4"/>
    <w:rsid w:val="00FF1382"/>
    <w:rsid w:val="00FF1BDC"/>
    <w:rsid w:val="00FF22EF"/>
    <w:rsid w:val="00FF3766"/>
    <w:rsid w:val="00FF4616"/>
    <w:rsid w:val="00FF4BF9"/>
    <w:rsid w:val="00FF5504"/>
    <w:rsid w:val="00FF553A"/>
    <w:rsid w:val="00FF562B"/>
    <w:rsid w:val="00FF629D"/>
    <w:rsid w:val="00FF64A8"/>
    <w:rsid w:val="00FF7565"/>
    <w:rsid w:val="00FF76D8"/>
    <w:rsid w:val="00FF7B8D"/>
    <w:rsid w:val="02D873B1"/>
    <w:rsid w:val="10E20ED5"/>
    <w:rsid w:val="14C41AA0"/>
    <w:rsid w:val="41593545"/>
    <w:rsid w:val="6C7825C6"/>
    <w:rsid w:val="6E8A4C84"/>
    <w:rsid w:val="6E8D5021"/>
    <w:rsid w:val="72823D6D"/>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ADE99F"/>
  <w15:docId w15:val="{1521FC8F-7BCA-4E6F-96E6-884B2749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nhideWhenUsed="1" w:qFormat="1"/>
    <w:lsdException w:name="annotation text" w:unhideWhenUsed="1" w:qFormat="1"/>
    <w:lsdException w:name="header" w:qFormat="1"/>
    <w:lsdException w:name="footer" w:qFormat="1"/>
    <w:lsdException w:name="index heading" w:uiPriority="0" w:qFormat="1"/>
    <w:lsdException w:name="caption" w:semiHidden="1" w:uiPriority="35" w:unhideWhenUsed="1" w:qFormat="1"/>
    <w:lsdException w:name="table of figures" w:uiPriority="0" w:qFormat="1"/>
    <w:lsdException w:name="envelope address" w:uiPriority="0" w:qFormat="1"/>
    <w:lsdException w:name="envelope return" w:uiPriority="0" w:qFormat="1"/>
    <w:lsdException w:name="footnote reference" w:unhideWhenUsed="1"/>
    <w:lsdException w:name="annotation reference" w:semiHidden="1" w:unhideWhenUsed="1" w:qFormat="1"/>
    <w:lsdException w:name="line number" w:semiHidden="1" w:uiPriority="0" w:unhideWhenUsed="1"/>
    <w:lsdException w:name="page number" w:qFormat="1"/>
    <w:lsdException w:name="endnote reference" w:semiHidden="1" w:uiPriority="0" w:unhideWhenUsed="1"/>
    <w:lsdException w:name="endnote text" w:qFormat="1"/>
    <w:lsdException w:name="table of authorities" w:uiPriority="0" w:qFormat="1"/>
    <w:lsdException w:name="macro" w:uiPriority="0" w:qFormat="1"/>
    <w:lsdException w:name="toa heading" w:uiPriority="0" w:qFormat="1"/>
    <w:lsdException w:name="List" w:qFormat="1"/>
    <w:lsdException w:name="List Bullet" w:qFormat="1"/>
    <w:lsdException w:name="List Number" w:uiPriority="0" w:qFormat="1"/>
    <w:lsdException w:name="List 2" w:qFormat="1"/>
    <w:lsdException w:name="List 3" w:qFormat="1"/>
    <w:lsdException w:name="List 4"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uiPriority="0" w:qFormat="1"/>
    <w:lsdException w:name="Signature" w:uiPriority="0" w:qFormat="1"/>
    <w:lsdException w:name="Default Paragraph Font" w:semiHidden="1" w:uiPriority="1" w:unhideWhenUsed="1" w:qFormat="1"/>
    <w:lsdException w:name="Body Text Indent" w:qFormat="1"/>
    <w:lsdException w:name="List Continue" w:qFormat="1"/>
    <w:lsdException w:name="List Continue 2" w:qFormat="1"/>
    <w:lsdException w:name="List Continue 3" w:uiPriority="0"/>
    <w:lsdException w:name="List Continue 4" w:qFormat="1"/>
    <w:lsdException w:name="List Continue 5" w:uiPriority="0" w:qFormat="1"/>
    <w:lsdException w:name="Message Header" w:uiPriority="0" w:qFormat="1"/>
    <w:lsdException w:name="Subtitle" w:qFormat="1"/>
    <w:lsdException w:name="Salutation" w:qFormat="1"/>
    <w:lsdException w:name="Date" w:uiPriority="0" w:qFormat="1"/>
    <w:lsdException w:name="Body Text First Indent" w:qFormat="1"/>
    <w:lsdException w:name="Body Text First Indent 2" w:qFormat="1"/>
    <w:lsdException w:name="Note Heading" w:uiPriority="0" w:qFormat="1"/>
    <w:lsdException w:name="Body Text 2" w:qFormat="1"/>
    <w:lsdException w:name="Body Text 3" w:unhideWhenUsed="1" w:qFormat="1"/>
    <w:lsdException w:name="Body Text Indent 2" w:qFormat="1"/>
    <w:lsdException w:name="Body Text Indent 3" w:unhideWhenUsed="1" w:qFormat="1"/>
    <w:lsdException w:name="Block Text" w:qFormat="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unhideWhenUsed="1" w:qFormat="1"/>
    <w:lsdException w:name="E-mail Signature" w:uiPriority="0" w:qFormat="1"/>
    <w:lsdException w:name="HTML Top of Form" w:semiHidden="1" w:unhideWhenUsed="1"/>
    <w:lsdException w:name="HTML Bottom of Form" w:semiHidden="1" w:unhideWhenUsed="1"/>
    <w:lsdException w:name="Normal (Web)" w:unhideWhenUsed="1" w:qFormat="1"/>
    <w:lsdException w:name="HTML Acronym" w:semiHidden="1" w:uiPriority="0" w:unhideWhenUsed="1"/>
    <w:lsdException w:name="HTML Address" w:uiPriority="0" w:qFormat="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qFormat="1"/>
    <w:lsdException w:name="HTML Sample" w:semiHidden="1" w:uiPriority="0" w:unhideWhenUsed="1"/>
    <w:lsdException w:name="HTML Typewriter" w:semiHidden="1" w:unhideWhenUsed="1" w:qFormat="1"/>
    <w:lsdException w:name="HTML Variable" w:semiHidden="1" w:uiPriority="0"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qFormat="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qFormat="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nhideWhenUsed="1" w:qFormat="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59" w:qFormat="1"/>
    <w:lsdException w:name="Table Theme" w:semiHidden="1" w:uiPriority="0"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uiPriority="67" w:qFormat="1"/>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cs="Arial"/>
      <w:sz w:val="24"/>
      <w:szCs w:val="28"/>
      <w:lang w:eastAsia="es-ES"/>
    </w:rPr>
  </w:style>
  <w:style w:type="paragraph" w:styleId="Ttulo1">
    <w:name w:val="heading 1"/>
    <w:basedOn w:val="Normal"/>
    <w:next w:val="Normal"/>
    <w:link w:val="Ttulo1Car"/>
    <w:uiPriority w:val="9"/>
    <w:qFormat/>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unhideWhenUsed/>
    <w:qFormat/>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9"/>
    <w:qFormat/>
    <w:pPr>
      <w:keepNext/>
      <w:jc w:val="center"/>
      <w:outlineLvl w:val="2"/>
    </w:pPr>
    <w:rPr>
      <w:rFonts w:cs="Times New Roman"/>
      <w:b/>
      <w:bCs/>
      <w:sz w:val="22"/>
      <w:szCs w:val="24"/>
    </w:rPr>
  </w:style>
  <w:style w:type="paragraph" w:styleId="Ttulo4">
    <w:name w:val="heading 4"/>
    <w:basedOn w:val="Normal"/>
    <w:next w:val="Normal"/>
    <w:link w:val="Ttulo4Car"/>
    <w:uiPriority w:val="99"/>
    <w:qFormat/>
    <w:pPr>
      <w:keepNext/>
      <w:spacing w:line="480" w:lineRule="auto"/>
      <w:jc w:val="center"/>
      <w:outlineLvl w:val="3"/>
    </w:pPr>
    <w:rPr>
      <w:rFonts w:ascii="Tahoma" w:hAnsi="Tahoma" w:cs="Tahoma"/>
      <w:b/>
      <w:bCs/>
      <w:sz w:val="20"/>
      <w:szCs w:val="24"/>
    </w:rPr>
  </w:style>
  <w:style w:type="paragraph" w:styleId="Ttulo5">
    <w:name w:val="heading 5"/>
    <w:basedOn w:val="Normal"/>
    <w:next w:val="Normal"/>
    <w:link w:val="Ttulo5Car"/>
    <w:uiPriority w:val="99"/>
    <w:qFormat/>
    <w:pPr>
      <w:keepNext/>
      <w:jc w:val="left"/>
      <w:outlineLvl w:val="4"/>
    </w:pPr>
    <w:rPr>
      <w:rFonts w:ascii="Tahoma" w:hAnsi="Tahoma" w:cs="Tahoma"/>
      <w:b/>
      <w:bCs/>
      <w:sz w:val="20"/>
      <w:szCs w:val="24"/>
    </w:rPr>
  </w:style>
  <w:style w:type="paragraph" w:styleId="Ttulo6">
    <w:name w:val="heading 6"/>
    <w:basedOn w:val="Normal"/>
    <w:next w:val="Normal"/>
    <w:link w:val="Ttulo6Car"/>
    <w:uiPriority w:val="99"/>
    <w:semiHidden/>
    <w:unhideWhenUsed/>
    <w:qFormat/>
    <w:pPr>
      <w:spacing w:before="240" w:after="60"/>
      <w:jc w:val="left"/>
      <w:outlineLvl w:val="5"/>
    </w:pPr>
    <w:rPr>
      <w:rFonts w:ascii="Calibri" w:hAnsi="Calibri" w:cs="Times New Roman"/>
      <w:b/>
      <w:bCs/>
      <w:sz w:val="22"/>
      <w:szCs w:val="22"/>
    </w:rPr>
  </w:style>
  <w:style w:type="paragraph" w:styleId="Ttulo7">
    <w:name w:val="heading 7"/>
    <w:basedOn w:val="Normal"/>
    <w:next w:val="Normal"/>
    <w:link w:val="Ttulo7Car"/>
    <w:uiPriority w:val="99"/>
    <w:semiHidden/>
    <w:unhideWhenUsed/>
    <w:qFormat/>
    <w:pPr>
      <w:spacing w:before="240" w:after="60"/>
      <w:jc w:val="left"/>
      <w:outlineLvl w:val="6"/>
    </w:pPr>
    <w:rPr>
      <w:rFonts w:ascii="Calibri" w:hAnsi="Calibri" w:cs="Times New Roman"/>
      <w:szCs w:val="24"/>
    </w:rPr>
  </w:style>
  <w:style w:type="paragraph" w:styleId="Ttulo8">
    <w:name w:val="heading 8"/>
    <w:basedOn w:val="Normal"/>
    <w:next w:val="Normal"/>
    <w:link w:val="Ttulo8Car"/>
    <w:uiPriority w:val="99"/>
    <w:semiHidden/>
    <w:unhideWhenUsed/>
    <w:qFormat/>
    <w:pPr>
      <w:spacing w:before="240" w:after="60"/>
      <w:jc w:val="left"/>
      <w:outlineLvl w:val="7"/>
    </w:pPr>
    <w:rPr>
      <w:rFonts w:ascii="Calibri" w:hAnsi="Calibri" w:cs="Times New Roman"/>
      <w:i/>
      <w:iCs/>
      <w:szCs w:val="24"/>
    </w:rPr>
  </w:style>
  <w:style w:type="paragraph" w:styleId="Ttulo9">
    <w:name w:val="heading 9"/>
    <w:basedOn w:val="Normal"/>
    <w:next w:val="Normal"/>
    <w:link w:val="Ttulo9Car"/>
    <w:uiPriority w:val="99"/>
    <w:semiHidden/>
    <w:unhideWhenUsed/>
    <w:qFormat/>
    <w:pPr>
      <w:spacing w:before="240" w:after="60"/>
      <w:jc w:val="left"/>
      <w:outlineLvl w:val="8"/>
    </w:pPr>
    <w:rPr>
      <w:rFonts w:ascii="Calibri Light"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MquinadeescribirHTML">
    <w:name w:val="HTML Typewriter"/>
    <w:uiPriority w:val="99"/>
    <w:semiHidden/>
    <w:unhideWhenUsed/>
    <w:qFormat/>
    <w:rPr>
      <w:rFonts w:ascii="Courier New" w:eastAsia="Times New Roman" w:hAnsi="Courier New" w:cs="Courier New" w:hint="default"/>
      <w:sz w:val="20"/>
      <w:szCs w:val="20"/>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uiPriority w:val="99"/>
    <w:unhideWhenUsed/>
    <w:rPr>
      <w:vertAlign w:val="superscript"/>
    </w:rPr>
  </w:style>
  <w:style w:type="character" w:styleId="nfasis">
    <w:name w:val="Emphasis"/>
    <w:basedOn w:val="Fuentedeprrafopredeter"/>
    <w:qFormat/>
    <w:rPr>
      <w:i/>
      <w:iCs/>
    </w:rPr>
  </w:style>
  <w:style w:type="character" w:styleId="Hipervnculo">
    <w:name w:val="Hyperlink"/>
    <w:uiPriority w:val="99"/>
    <w:unhideWhenUsed/>
    <w:qFormat/>
    <w:rPr>
      <w:color w:val="0000FF"/>
      <w:u w:val="single"/>
    </w:rPr>
  </w:style>
  <w:style w:type="character" w:styleId="Hipervnculovisitado">
    <w:name w:val="FollowedHyperlink"/>
    <w:basedOn w:val="Fuentedeprrafopredeter"/>
    <w:uiPriority w:val="99"/>
    <w:unhideWhenUsed/>
    <w:qFormat/>
    <w:rPr>
      <w:color w:val="954F72"/>
      <w:u w:val="single"/>
    </w:rPr>
  </w:style>
  <w:style w:type="character" w:styleId="Nmerodepgina">
    <w:name w:val="page number"/>
    <w:basedOn w:val="Fuentedeprrafopredeter"/>
    <w:uiPriority w:val="99"/>
    <w:qFormat/>
  </w:style>
  <w:style w:type="character" w:styleId="Textoennegrita">
    <w:name w:val="Strong"/>
    <w:basedOn w:val="Fuentedeprrafopredeter"/>
    <w:uiPriority w:val="22"/>
    <w:qFormat/>
    <w:rPr>
      <w:b/>
      <w:bCs/>
    </w:rPr>
  </w:style>
  <w:style w:type="paragraph" w:styleId="Continuarlista2">
    <w:name w:val="List Continue 2"/>
    <w:basedOn w:val="Normal"/>
    <w:uiPriority w:val="99"/>
    <w:qFormat/>
    <w:pPr>
      <w:spacing w:after="120"/>
      <w:ind w:left="566"/>
      <w:contextualSpacing/>
      <w:jc w:val="left"/>
    </w:pPr>
    <w:rPr>
      <w:rFonts w:ascii="Times New Roman" w:hAnsi="Times New Roman" w:cs="Times New Roman"/>
      <w:szCs w:val="24"/>
    </w:rPr>
  </w:style>
  <w:style w:type="paragraph" w:styleId="ndice1">
    <w:name w:val="index 1"/>
    <w:basedOn w:val="Normal"/>
    <w:next w:val="Normal"/>
    <w:autoRedefine/>
    <w:qFormat/>
    <w:pPr>
      <w:ind w:left="240" w:hanging="240"/>
      <w:jc w:val="left"/>
    </w:pPr>
    <w:rPr>
      <w:rFonts w:ascii="Times New Roman" w:hAnsi="Times New Roman" w:cs="Times New Roman"/>
      <w:szCs w:val="24"/>
    </w:rPr>
  </w:style>
  <w:style w:type="paragraph" w:styleId="TDC3">
    <w:name w:val="toc 3"/>
    <w:basedOn w:val="Normal"/>
    <w:next w:val="Normal"/>
    <w:autoRedefine/>
    <w:qFormat/>
    <w:pPr>
      <w:ind w:left="480"/>
      <w:jc w:val="left"/>
    </w:pPr>
    <w:rPr>
      <w:rFonts w:ascii="Times New Roman" w:hAnsi="Times New Roman" w:cs="Times New Roman"/>
      <w:szCs w:val="24"/>
    </w:rPr>
  </w:style>
  <w:style w:type="paragraph" w:styleId="ndice7">
    <w:name w:val="index 7"/>
    <w:basedOn w:val="Normal"/>
    <w:next w:val="Normal"/>
    <w:autoRedefine/>
    <w:qFormat/>
    <w:pPr>
      <w:ind w:left="1680" w:hanging="240"/>
      <w:jc w:val="left"/>
    </w:pPr>
    <w:rPr>
      <w:rFonts w:ascii="Times New Roman" w:hAnsi="Times New Roman" w:cs="Times New Roman"/>
      <w:szCs w:val="24"/>
    </w:rPr>
  </w:style>
  <w:style w:type="paragraph" w:styleId="Textonotapie">
    <w:name w:val="footnote text"/>
    <w:basedOn w:val="Normal"/>
    <w:link w:val="TextonotapieCar"/>
    <w:uiPriority w:val="99"/>
    <w:unhideWhenUsed/>
    <w:qFormat/>
    <w:rPr>
      <w:rFonts w:ascii="Calibri" w:eastAsia="Calibri" w:hAnsi="Calibri"/>
      <w:sz w:val="20"/>
      <w:szCs w:val="20"/>
      <w:lang w:eastAsia="en-US"/>
    </w:rPr>
  </w:style>
  <w:style w:type="paragraph" w:styleId="TDC9">
    <w:name w:val="toc 9"/>
    <w:basedOn w:val="Normal"/>
    <w:next w:val="Normal"/>
    <w:autoRedefine/>
    <w:qFormat/>
    <w:pPr>
      <w:ind w:left="1920"/>
      <w:jc w:val="left"/>
    </w:pPr>
    <w:rPr>
      <w:rFonts w:ascii="Times New Roman" w:hAnsi="Times New Roman" w:cs="Times New Roman"/>
      <w:szCs w:val="24"/>
    </w:rPr>
  </w:style>
  <w:style w:type="paragraph" w:styleId="Descripcin">
    <w:name w:val="caption"/>
    <w:basedOn w:val="Normal"/>
    <w:next w:val="Normal"/>
    <w:link w:val="DescripcinCar1"/>
    <w:uiPriority w:val="35"/>
    <w:semiHidden/>
    <w:unhideWhenUsed/>
    <w:qFormat/>
    <w:pPr>
      <w:jc w:val="left"/>
    </w:pPr>
    <w:rPr>
      <w:rFonts w:ascii="Times New Roman" w:hAnsi="Times New Roman" w:cs="Times New Roman"/>
      <w:b/>
      <w:bCs/>
      <w:sz w:val="20"/>
      <w:szCs w:val="20"/>
    </w:rPr>
  </w:style>
  <w:style w:type="paragraph" w:styleId="TDC7">
    <w:name w:val="toc 7"/>
    <w:basedOn w:val="Normal"/>
    <w:next w:val="Normal"/>
    <w:autoRedefine/>
    <w:qFormat/>
    <w:pPr>
      <w:ind w:left="1440"/>
      <w:jc w:val="left"/>
    </w:pPr>
    <w:rPr>
      <w:rFonts w:ascii="Times New Roman" w:hAnsi="Times New Roman" w:cs="Times New Roman"/>
      <w:szCs w:val="24"/>
    </w:rPr>
  </w:style>
  <w:style w:type="paragraph" w:styleId="TDC1">
    <w:name w:val="toc 1"/>
    <w:basedOn w:val="Normal"/>
    <w:next w:val="Normal"/>
    <w:autoRedefine/>
    <w:qFormat/>
    <w:pPr>
      <w:jc w:val="left"/>
    </w:pPr>
    <w:rPr>
      <w:rFonts w:ascii="Times New Roman" w:hAnsi="Times New Roman" w:cs="Times New Roman"/>
      <w:szCs w:val="24"/>
    </w:rPr>
  </w:style>
  <w:style w:type="paragraph" w:styleId="Encabezadodelista">
    <w:name w:val="toa heading"/>
    <w:basedOn w:val="Normal"/>
    <w:next w:val="Normal"/>
    <w:qFormat/>
    <w:pPr>
      <w:spacing w:before="120"/>
      <w:jc w:val="left"/>
    </w:pPr>
    <w:rPr>
      <w:rFonts w:ascii="Calibri Light" w:hAnsi="Calibri Light" w:cs="Times New Roman"/>
      <w:b/>
      <w:bCs/>
      <w:szCs w:val="24"/>
    </w:rPr>
  </w:style>
  <w:style w:type="paragraph" w:styleId="ndice4">
    <w:name w:val="index 4"/>
    <w:basedOn w:val="Normal"/>
    <w:next w:val="Normal"/>
    <w:autoRedefine/>
    <w:qFormat/>
    <w:pPr>
      <w:ind w:left="960" w:hanging="240"/>
      <w:jc w:val="left"/>
    </w:pPr>
    <w:rPr>
      <w:rFonts w:ascii="Times New Roman" w:hAnsi="Times New Roman" w:cs="Times New Roman"/>
      <w:szCs w:val="24"/>
    </w:rPr>
  </w:style>
  <w:style w:type="paragraph" w:styleId="Mapadeldocumento">
    <w:name w:val="Document Map"/>
    <w:basedOn w:val="Normal"/>
    <w:link w:val="MapadeldocumentoCar"/>
    <w:uiPriority w:val="99"/>
    <w:qFormat/>
    <w:pPr>
      <w:jc w:val="left"/>
    </w:pPr>
    <w:rPr>
      <w:rFonts w:ascii="Segoe UI" w:hAnsi="Segoe UI" w:cs="Segoe UI"/>
      <w:sz w:val="16"/>
      <w:szCs w:val="16"/>
    </w:rPr>
  </w:style>
  <w:style w:type="paragraph" w:styleId="TDC8">
    <w:name w:val="toc 8"/>
    <w:basedOn w:val="Normal"/>
    <w:next w:val="Normal"/>
    <w:autoRedefine/>
    <w:qFormat/>
    <w:pPr>
      <w:ind w:left="1680"/>
      <w:jc w:val="left"/>
    </w:pPr>
    <w:rPr>
      <w:rFonts w:ascii="Times New Roman" w:hAnsi="Times New Roman" w:cs="Times New Roman"/>
      <w:szCs w:val="24"/>
    </w:rPr>
  </w:style>
  <w:style w:type="paragraph" w:styleId="TDC2">
    <w:name w:val="toc 2"/>
    <w:basedOn w:val="Normal"/>
    <w:next w:val="Normal"/>
    <w:autoRedefine/>
    <w:qFormat/>
    <w:pPr>
      <w:ind w:left="240"/>
      <w:jc w:val="left"/>
    </w:pPr>
    <w:rPr>
      <w:rFonts w:ascii="Times New Roman" w:hAnsi="Times New Roman" w:cs="Times New Roman"/>
      <w:szCs w:val="24"/>
    </w:rPr>
  </w:style>
  <w:style w:type="paragraph" w:styleId="Textomacro">
    <w:name w:val="macro"/>
    <w:link w:val="TextomacroCar"/>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s-ES"/>
    </w:rPr>
  </w:style>
  <w:style w:type="paragraph" w:styleId="ndice3">
    <w:name w:val="index 3"/>
    <w:basedOn w:val="Normal"/>
    <w:next w:val="Normal"/>
    <w:autoRedefine/>
    <w:qFormat/>
    <w:pPr>
      <w:ind w:left="720" w:hanging="240"/>
      <w:jc w:val="left"/>
    </w:pPr>
    <w:rPr>
      <w:rFonts w:ascii="Times New Roman" w:hAnsi="Times New Roman" w:cs="Times New Roman"/>
      <w:szCs w:val="24"/>
    </w:rPr>
  </w:style>
  <w:style w:type="paragraph" w:styleId="Textonotaalfinal">
    <w:name w:val="endnote text"/>
    <w:basedOn w:val="Normal"/>
    <w:link w:val="TextonotaalfinalCar"/>
    <w:uiPriority w:val="99"/>
    <w:qFormat/>
    <w:pPr>
      <w:jc w:val="left"/>
    </w:pPr>
    <w:rPr>
      <w:rFonts w:ascii="Times New Roman" w:hAnsi="Times New Roman" w:cs="Times New Roman"/>
      <w:sz w:val="20"/>
      <w:szCs w:val="20"/>
    </w:rPr>
  </w:style>
  <w:style w:type="paragraph" w:styleId="Continuarlista3">
    <w:name w:val="List Continue 3"/>
    <w:basedOn w:val="Normal"/>
    <w:pPr>
      <w:spacing w:after="120"/>
      <w:ind w:left="849"/>
      <w:contextualSpacing/>
      <w:jc w:val="left"/>
    </w:pPr>
    <w:rPr>
      <w:rFonts w:ascii="Times New Roman" w:hAnsi="Times New Roman" w:cs="Times New Roman"/>
      <w:szCs w:val="24"/>
    </w:rPr>
  </w:style>
  <w:style w:type="paragraph" w:styleId="ndice8">
    <w:name w:val="index 8"/>
    <w:basedOn w:val="Normal"/>
    <w:next w:val="Normal"/>
    <w:autoRedefine/>
    <w:qFormat/>
    <w:pPr>
      <w:ind w:left="1920" w:hanging="240"/>
      <w:jc w:val="left"/>
    </w:pPr>
    <w:rPr>
      <w:rFonts w:ascii="Times New Roman" w:hAnsi="Times New Roman" w:cs="Times New Roman"/>
      <w:szCs w:val="24"/>
    </w:rPr>
  </w:style>
  <w:style w:type="paragraph" w:styleId="ndice5">
    <w:name w:val="index 5"/>
    <w:basedOn w:val="Normal"/>
    <w:next w:val="Normal"/>
    <w:autoRedefine/>
    <w:qFormat/>
    <w:pPr>
      <w:ind w:left="1200" w:hanging="240"/>
      <w:jc w:val="left"/>
    </w:pPr>
    <w:rPr>
      <w:rFonts w:ascii="Times New Roman" w:hAnsi="Times New Roman" w:cs="Times New Roman"/>
      <w:szCs w:val="24"/>
    </w:rPr>
  </w:style>
  <w:style w:type="paragraph" w:styleId="ndice2">
    <w:name w:val="index 2"/>
    <w:basedOn w:val="Normal"/>
    <w:next w:val="Normal"/>
    <w:autoRedefine/>
    <w:qFormat/>
    <w:pPr>
      <w:ind w:left="480" w:hanging="240"/>
      <w:jc w:val="left"/>
    </w:pPr>
    <w:rPr>
      <w:rFonts w:ascii="Times New Roman" w:hAnsi="Times New Roman" w:cs="Times New Roman"/>
      <w:szCs w:val="24"/>
    </w:rPr>
  </w:style>
  <w:style w:type="paragraph" w:styleId="Asuntodelcomentario">
    <w:name w:val="annotation subject"/>
    <w:basedOn w:val="Textocomentario"/>
    <w:next w:val="Textocomentario"/>
    <w:link w:val="AsuntodelcomentarioCar"/>
    <w:uiPriority w:val="99"/>
    <w:unhideWhenUsed/>
    <w:qFormat/>
    <w:rPr>
      <w:b/>
      <w:bCs/>
    </w:rPr>
  </w:style>
  <w:style w:type="paragraph" w:styleId="Textocomentario">
    <w:name w:val="annotation text"/>
    <w:basedOn w:val="Normal"/>
    <w:link w:val="TextocomentarioCar"/>
    <w:uiPriority w:val="99"/>
    <w:unhideWhenUsed/>
    <w:qFormat/>
    <w:rPr>
      <w:sz w:val="20"/>
      <w:szCs w:val="20"/>
    </w:rPr>
  </w:style>
  <w:style w:type="paragraph" w:styleId="Textodeglobo">
    <w:name w:val="Balloon Text"/>
    <w:basedOn w:val="Normal"/>
    <w:link w:val="TextodegloboCar"/>
    <w:uiPriority w:val="99"/>
    <w:qFormat/>
    <w:rPr>
      <w:rFonts w:ascii="Tahoma" w:hAnsi="Tahoma"/>
      <w:sz w:val="16"/>
      <w:szCs w:val="16"/>
    </w:rPr>
  </w:style>
  <w:style w:type="paragraph" w:styleId="Cierre">
    <w:name w:val="Closing"/>
    <w:basedOn w:val="Normal"/>
    <w:link w:val="CierreCar"/>
    <w:qFormat/>
    <w:pPr>
      <w:ind w:left="4252"/>
      <w:jc w:val="left"/>
    </w:pPr>
    <w:rPr>
      <w:rFonts w:ascii="Times New Roman" w:hAnsi="Times New Roman" w:cs="Times New Roman"/>
      <w:szCs w:val="24"/>
    </w:rPr>
  </w:style>
  <w:style w:type="paragraph" w:styleId="TDC6">
    <w:name w:val="toc 6"/>
    <w:basedOn w:val="Normal"/>
    <w:next w:val="Normal"/>
    <w:autoRedefine/>
    <w:qFormat/>
    <w:pPr>
      <w:ind w:left="1200"/>
      <w:jc w:val="left"/>
    </w:pPr>
    <w:rPr>
      <w:rFonts w:ascii="Times New Roman" w:hAnsi="Times New Roman" w:cs="Times New Roman"/>
      <w:szCs w:val="24"/>
    </w:rPr>
  </w:style>
  <w:style w:type="paragraph" w:styleId="TDC5">
    <w:name w:val="toc 5"/>
    <w:basedOn w:val="Normal"/>
    <w:next w:val="Normal"/>
    <w:autoRedefine/>
    <w:qFormat/>
    <w:pPr>
      <w:ind w:left="960"/>
      <w:jc w:val="left"/>
    </w:pPr>
    <w:rPr>
      <w:rFonts w:ascii="Times New Roman" w:hAnsi="Times New Roman" w:cs="Times New Roman"/>
      <w:szCs w:val="24"/>
    </w:rPr>
  </w:style>
  <w:style w:type="paragraph" w:styleId="Tabladeilustraciones">
    <w:name w:val="table of figures"/>
    <w:basedOn w:val="Normal"/>
    <w:next w:val="Normal"/>
    <w:qFormat/>
    <w:pPr>
      <w:jc w:val="left"/>
    </w:pPr>
    <w:rPr>
      <w:rFonts w:ascii="Times New Roman" w:hAnsi="Times New Roman" w:cs="Times New Roman"/>
      <w:szCs w:val="24"/>
    </w:rPr>
  </w:style>
  <w:style w:type="paragraph" w:styleId="ndice9">
    <w:name w:val="index 9"/>
    <w:basedOn w:val="Normal"/>
    <w:next w:val="Normal"/>
    <w:autoRedefine/>
    <w:qFormat/>
    <w:pPr>
      <w:numPr>
        <w:numId w:val="1"/>
      </w:numPr>
      <w:tabs>
        <w:tab w:val="clear" w:pos="360"/>
      </w:tabs>
      <w:ind w:left="2160" w:hanging="240"/>
      <w:jc w:val="left"/>
    </w:pPr>
    <w:rPr>
      <w:rFonts w:ascii="Times New Roman" w:hAnsi="Times New Roman" w:cs="Times New Roman"/>
      <w:szCs w:val="24"/>
    </w:rPr>
  </w:style>
  <w:style w:type="paragraph" w:styleId="TDC4">
    <w:name w:val="toc 4"/>
    <w:basedOn w:val="Normal"/>
    <w:next w:val="Normal"/>
    <w:autoRedefine/>
    <w:qFormat/>
    <w:pPr>
      <w:ind w:left="720"/>
      <w:jc w:val="left"/>
    </w:pPr>
    <w:rPr>
      <w:rFonts w:ascii="Times New Roman" w:hAnsi="Times New Roman" w:cs="Times New Roman"/>
      <w:szCs w:val="24"/>
    </w:rPr>
  </w:style>
  <w:style w:type="paragraph" w:styleId="ndice6">
    <w:name w:val="index 6"/>
    <w:basedOn w:val="Normal"/>
    <w:next w:val="Normal"/>
    <w:autoRedefine/>
    <w:qFormat/>
    <w:pPr>
      <w:ind w:left="1440" w:hanging="240"/>
      <w:jc w:val="left"/>
    </w:pPr>
    <w:rPr>
      <w:rFonts w:ascii="Times New Roman" w:hAnsi="Times New Roman" w:cs="Times New Roman"/>
      <w:szCs w:val="24"/>
    </w:rPr>
  </w:style>
  <w:style w:type="paragraph" w:styleId="Continuarlista">
    <w:name w:val="List Continue"/>
    <w:basedOn w:val="Normal"/>
    <w:uiPriority w:val="99"/>
    <w:qFormat/>
    <w:pPr>
      <w:spacing w:after="120"/>
      <w:ind w:left="283"/>
      <w:contextualSpacing/>
      <w:jc w:val="left"/>
    </w:pPr>
    <w:rPr>
      <w:rFonts w:ascii="Times New Roman" w:hAnsi="Times New Roman" w:cs="Times New Roman"/>
      <w:szCs w:val="24"/>
    </w:rPr>
  </w:style>
  <w:style w:type="paragraph" w:styleId="Textoconsangra">
    <w:name w:val="table of authorities"/>
    <w:basedOn w:val="Normal"/>
    <w:next w:val="Normal"/>
    <w:qFormat/>
    <w:pPr>
      <w:ind w:left="240" w:hanging="240"/>
      <w:jc w:val="left"/>
    </w:pPr>
    <w:rPr>
      <w:rFonts w:ascii="Times New Roman" w:hAnsi="Times New Roman" w:cs="Times New Roman"/>
      <w:szCs w:val="24"/>
    </w:rPr>
  </w:style>
  <w:style w:type="paragraph" w:styleId="Ttulodendice">
    <w:name w:val="index heading"/>
    <w:basedOn w:val="Normal"/>
    <w:next w:val="ndice1"/>
    <w:qFormat/>
    <w:pPr>
      <w:jc w:val="left"/>
    </w:pPr>
    <w:rPr>
      <w:rFonts w:ascii="Calibri Light" w:hAnsi="Calibri Light" w:cs="Times New Roman"/>
      <w:b/>
      <w:bCs/>
      <w:szCs w:val="24"/>
    </w:rPr>
  </w:style>
  <w:style w:type="paragraph" w:styleId="Continuarlista4">
    <w:name w:val="List Continue 4"/>
    <w:basedOn w:val="Normal"/>
    <w:uiPriority w:val="99"/>
    <w:qFormat/>
    <w:pPr>
      <w:spacing w:after="120"/>
      <w:ind w:left="1132"/>
      <w:contextualSpacing/>
      <w:jc w:val="left"/>
    </w:pPr>
    <w:rPr>
      <w:rFonts w:ascii="Times New Roman" w:hAnsi="Times New Roman" w:cs="Times New Roman"/>
      <w:szCs w:val="24"/>
    </w:rPr>
  </w:style>
  <w:style w:type="paragraph" w:styleId="Textoindependiente2">
    <w:name w:val="Body Text 2"/>
    <w:basedOn w:val="Normal"/>
    <w:link w:val="Textoindependiente2Car"/>
    <w:uiPriority w:val="99"/>
    <w:qFormat/>
    <w:pPr>
      <w:spacing w:after="120" w:line="480" w:lineRule="auto"/>
    </w:pPr>
  </w:style>
  <w:style w:type="paragraph" w:styleId="Lista3">
    <w:name w:val="List 3"/>
    <w:basedOn w:val="Normal"/>
    <w:uiPriority w:val="99"/>
    <w:qFormat/>
    <w:pPr>
      <w:numPr>
        <w:numId w:val="2"/>
      </w:numPr>
      <w:tabs>
        <w:tab w:val="clear" w:pos="1209"/>
      </w:tabs>
      <w:ind w:left="849" w:hanging="283"/>
      <w:contextualSpacing/>
      <w:jc w:val="left"/>
    </w:pPr>
    <w:rPr>
      <w:rFonts w:ascii="Times New Roman" w:hAnsi="Times New Roman" w:cs="Times New Roman"/>
      <w:szCs w:val="24"/>
    </w:rPr>
  </w:style>
  <w:style w:type="paragraph" w:styleId="Encabezadodenota">
    <w:name w:val="Note Heading"/>
    <w:basedOn w:val="Normal"/>
    <w:next w:val="Normal"/>
    <w:link w:val="EncabezadodenotaCar"/>
    <w:qFormat/>
    <w:pPr>
      <w:jc w:val="left"/>
    </w:pPr>
    <w:rPr>
      <w:rFonts w:ascii="Times New Roman" w:hAnsi="Times New Roman" w:cs="Times New Roman"/>
      <w:szCs w:val="24"/>
    </w:rPr>
  </w:style>
  <w:style w:type="paragraph" w:styleId="Remitedesobre">
    <w:name w:val="envelope return"/>
    <w:basedOn w:val="Normal"/>
    <w:qFormat/>
    <w:pPr>
      <w:jc w:val="left"/>
    </w:pPr>
    <w:rPr>
      <w:rFonts w:ascii="Calibri Light" w:hAnsi="Calibri Light" w:cs="Times New Roman"/>
      <w:sz w:val="20"/>
      <w:szCs w:val="20"/>
    </w:rPr>
  </w:style>
  <w:style w:type="paragraph" w:styleId="Continuarlista5">
    <w:name w:val="List Continue 5"/>
    <w:basedOn w:val="Normal"/>
    <w:qFormat/>
    <w:pPr>
      <w:spacing w:after="120"/>
      <w:ind w:left="1415"/>
      <w:contextualSpacing/>
      <w:jc w:val="left"/>
    </w:pPr>
    <w:rPr>
      <w:rFonts w:ascii="Times New Roman" w:hAnsi="Times New Roman" w:cs="Times New Roman"/>
      <w:szCs w:val="24"/>
    </w:rPr>
  </w:style>
  <w:style w:type="paragraph" w:styleId="Listaconnmeros2">
    <w:name w:val="List Number 2"/>
    <w:basedOn w:val="Normal"/>
    <w:qFormat/>
    <w:pPr>
      <w:numPr>
        <w:numId w:val="3"/>
      </w:numPr>
      <w:tabs>
        <w:tab w:val="clear" w:pos="1209"/>
        <w:tab w:val="left" w:pos="643"/>
      </w:tabs>
      <w:ind w:left="643"/>
      <w:contextualSpacing/>
      <w:jc w:val="left"/>
    </w:pPr>
    <w:rPr>
      <w:rFonts w:ascii="Times New Roman" w:hAnsi="Times New Roman" w:cs="Times New Roman"/>
      <w:szCs w:val="24"/>
    </w:rPr>
  </w:style>
  <w:style w:type="paragraph" w:styleId="Encabezado">
    <w:name w:val="header"/>
    <w:basedOn w:val="Normal"/>
    <w:link w:val="EncabezadoCar"/>
    <w:uiPriority w:val="99"/>
    <w:qFormat/>
    <w:pPr>
      <w:tabs>
        <w:tab w:val="center" w:pos="4252"/>
        <w:tab w:val="right" w:pos="8504"/>
      </w:tabs>
    </w:pPr>
  </w:style>
  <w:style w:type="paragraph" w:styleId="DireccinHTML">
    <w:name w:val="HTML Address"/>
    <w:basedOn w:val="Normal"/>
    <w:link w:val="DireccinHTMLCar"/>
    <w:qFormat/>
    <w:pPr>
      <w:jc w:val="left"/>
    </w:pPr>
    <w:rPr>
      <w:rFonts w:ascii="Times New Roman" w:hAnsi="Times New Roman" w:cs="Times New Roman"/>
      <w:i/>
      <w:iCs/>
      <w:szCs w:val="24"/>
    </w:rPr>
  </w:style>
  <w:style w:type="paragraph" w:styleId="Listaconnmeros4">
    <w:name w:val="List Number 4"/>
    <w:basedOn w:val="Normal"/>
    <w:qFormat/>
    <w:pPr>
      <w:numPr>
        <w:numId w:val="4"/>
      </w:numPr>
      <w:contextualSpacing/>
      <w:jc w:val="left"/>
    </w:pPr>
    <w:rPr>
      <w:rFonts w:ascii="Times New Roman" w:hAnsi="Times New Roman" w:cs="Times New Roman"/>
      <w:szCs w:val="24"/>
    </w:rPr>
  </w:style>
  <w:style w:type="paragraph" w:styleId="Listaconnmeros3">
    <w:name w:val="List Number 3"/>
    <w:basedOn w:val="Normal"/>
    <w:qFormat/>
    <w:pPr>
      <w:numPr>
        <w:numId w:val="5"/>
      </w:numPr>
      <w:tabs>
        <w:tab w:val="clear" w:pos="1492"/>
        <w:tab w:val="left" w:pos="926"/>
      </w:tabs>
      <w:ind w:left="926"/>
      <w:contextualSpacing/>
      <w:jc w:val="left"/>
    </w:pPr>
    <w:rPr>
      <w:rFonts w:ascii="Times New Roman" w:hAnsi="Times New Roman" w:cs="Times New Roman"/>
      <w:szCs w:val="24"/>
    </w:rPr>
  </w:style>
  <w:style w:type="paragraph" w:styleId="HTMLconformatoprevio">
    <w:name w:val="HTML Preformatted"/>
    <w:basedOn w:val="Normal"/>
    <w:link w:val="HTMLconformatoprevioCar"/>
    <w:uiPriority w:val="99"/>
    <w:qFormat/>
    <w:pPr>
      <w:jc w:val="left"/>
    </w:pPr>
    <w:rPr>
      <w:rFonts w:ascii="Courier New" w:hAnsi="Courier New" w:cs="Courier New"/>
      <w:sz w:val="20"/>
      <w:szCs w:val="20"/>
    </w:rPr>
  </w:style>
  <w:style w:type="paragraph" w:styleId="Sangra3detindependiente">
    <w:name w:val="Body Text Indent 3"/>
    <w:basedOn w:val="Normal"/>
    <w:link w:val="Sangra3detindependienteCar"/>
    <w:uiPriority w:val="99"/>
    <w:unhideWhenUsed/>
    <w:qFormat/>
    <w:pPr>
      <w:spacing w:after="120"/>
      <w:ind w:left="283"/>
    </w:pPr>
    <w:rPr>
      <w:sz w:val="16"/>
      <w:szCs w:val="16"/>
    </w:rPr>
  </w:style>
  <w:style w:type="paragraph" w:styleId="Direccinsobre">
    <w:name w:val="envelope address"/>
    <w:basedOn w:val="Normal"/>
    <w:qFormat/>
    <w:pPr>
      <w:framePr w:w="7920" w:h="1980" w:hRule="exact" w:hSpace="141" w:wrap="auto" w:hAnchor="page" w:xAlign="center" w:yAlign="bottom"/>
      <w:ind w:left="2880"/>
      <w:jc w:val="left"/>
    </w:pPr>
    <w:rPr>
      <w:rFonts w:ascii="Calibri Light" w:hAnsi="Calibri Light" w:cs="Times New Roman"/>
      <w:szCs w:val="24"/>
    </w:rPr>
  </w:style>
  <w:style w:type="paragraph" w:styleId="Sangradetextonormal">
    <w:name w:val="Body Text Indent"/>
    <w:basedOn w:val="Normal"/>
    <w:link w:val="SangradetextonormalCar"/>
    <w:uiPriority w:val="99"/>
    <w:qFormat/>
    <w:pPr>
      <w:spacing w:after="120"/>
      <w:ind w:left="283"/>
      <w:jc w:val="left"/>
    </w:pPr>
    <w:rPr>
      <w:rFonts w:ascii="Times New Roman" w:hAnsi="Times New Roman" w:cs="Times New Roman"/>
      <w:szCs w:val="24"/>
      <w:lang w:val="es-ES"/>
    </w:rPr>
  </w:style>
  <w:style w:type="paragraph" w:styleId="Listaconnmeros">
    <w:name w:val="List Number"/>
    <w:basedOn w:val="Normal"/>
    <w:qFormat/>
    <w:pPr>
      <w:numPr>
        <w:numId w:val="6"/>
      </w:numPr>
      <w:tabs>
        <w:tab w:val="clear" w:pos="926"/>
        <w:tab w:val="left" w:pos="360"/>
      </w:tabs>
      <w:ind w:left="360"/>
      <w:contextualSpacing/>
      <w:jc w:val="left"/>
    </w:pPr>
    <w:rPr>
      <w:rFonts w:ascii="Times New Roman" w:hAnsi="Times New Roman" w:cs="Times New Roman"/>
      <w:szCs w:val="24"/>
    </w:rPr>
  </w:style>
  <w:style w:type="paragraph" w:styleId="Lista2">
    <w:name w:val="List 2"/>
    <w:basedOn w:val="Normal"/>
    <w:uiPriority w:val="99"/>
    <w:qFormat/>
    <w:pPr>
      <w:numPr>
        <w:numId w:val="7"/>
      </w:numPr>
      <w:tabs>
        <w:tab w:val="clear" w:pos="926"/>
      </w:tabs>
      <w:ind w:left="566" w:hanging="283"/>
      <w:contextualSpacing/>
      <w:jc w:val="left"/>
    </w:pPr>
    <w:rPr>
      <w:rFonts w:ascii="Times New Roman" w:hAnsi="Times New Roman" w:cs="Times New Roman"/>
      <w:szCs w:val="24"/>
    </w:rPr>
  </w:style>
  <w:style w:type="paragraph" w:styleId="Firma">
    <w:name w:val="Signature"/>
    <w:basedOn w:val="Normal"/>
    <w:link w:val="FirmaCar"/>
    <w:qFormat/>
    <w:pPr>
      <w:ind w:left="4252"/>
      <w:jc w:val="left"/>
    </w:pPr>
    <w:rPr>
      <w:rFonts w:ascii="Times New Roman" w:hAnsi="Times New Roman" w:cs="Times New Roman"/>
      <w:szCs w:val="24"/>
    </w:rPr>
  </w:style>
  <w:style w:type="paragraph" w:styleId="Listaconvietas3">
    <w:name w:val="List Bullet 3"/>
    <w:basedOn w:val="Normal"/>
    <w:qFormat/>
    <w:pPr>
      <w:numPr>
        <w:numId w:val="8"/>
      </w:numPr>
      <w:contextualSpacing/>
      <w:jc w:val="left"/>
    </w:pPr>
    <w:rPr>
      <w:rFonts w:ascii="Times New Roman" w:hAnsi="Times New Roman" w:cs="Times New Roman"/>
      <w:szCs w:val="24"/>
    </w:rPr>
  </w:style>
  <w:style w:type="paragraph" w:styleId="Encabezadodemensaje">
    <w:name w:val="Message Header"/>
    <w:basedOn w:val="Normal"/>
    <w:link w:val="EncabezadodemensajeCar"/>
    <w:qFormat/>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Calibri Light" w:hAnsi="Calibri Light" w:cs="Times New Roman"/>
      <w:szCs w:val="24"/>
    </w:rPr>
  </w:style>
  <w:style w:type="paragraph" w:styleId="Listaconnmeros5">
    <w:name w:val="List Number 5"/>
    <w:basedOn w:val="Normal"/>
    <w:qFormat/>
    <w:pPr>
      <w:numPr>
        <w:numId w:val="9"/>
      </w:numPr>
      <w:contextualSpacing/>
      <w:jc w:val="left"/>
    </w:pPr>
    <w:rPr>
      <w:rFonts w:ascii="Times New Roman" w:hAnsi="Times New Roman" w:cs="Times New Roman"/>
      <w:szCs w:val="24"/>
    </w:rPr>
  </w:style>
  <w:style w:type="paragraph" w:styleId="Firmadecorreoelectrnico">
    <w:name w:val="E-mail Signature"/>
    <w:basedOn w:val="Normal"/>
    <w:link w:val="FirmadecorreoelectrnicoCar"/>
    <w:qFormat/>
    <w:pPr>
      <w:jc w:val="left"/>
    </w:pPr>
    <w:rPr>
      <w:rFonts w:ascii="Times New Roman" w:hAnsi="Times New Roman" w:cs="Times New Roman"/>
      <w:szCs w:val="24"/>
    </w:rPr>
  </w:style>
  <w:style w:type="paragraph" w:styleId="Listaconvietas5">
    <w:name w:val="List Bullet 5"/>
    <w:basedOn w:val="Normal"/>
    <w:qFormat/>
    <w:pPr>
      <w:numPr>
        <w:numId w:val="10"/>
      </w:numPr>
      <w:contextualSpacing/>
      <w:jc w:val="left"/>
    </w:pPr>
    <w:rPr>
      <w:rFonts w:ascii="Times New Roman" w:hAnsi="Times New Roman" w:cs="Times New Roman"/>
      <w:szCs w:val="24"/>
    </w:rPr>
  </w:style>
  <w:style w:type="paragraph" w:styleId="Fecha">
    <w:name w:val="Date"/>
    <w:basedOn w:val="Normal"/>
    <w:next w:val="Normal"/>
    <w:link w:val="FechaCar"/>
    <w:qFormat/>
    <w:pPr>
      <w:jc w:val="left"/>
    </w:pPr>
    <w:rPr>
      <w:rFonts w:ascii="Times New Roman" w:hAnsi="Times New Roman" w:cs="Times New Roman"/>
      <w:szCs w:val="24"/>
    </w:rPr>
  </w:style>
  <w:style w:type="paragraph" w:styleId="Lista5">
    <w:name w:val="List 5"/>
    <w:basedOn w:val="Normal"/>
    <w:qFormat/>
    <w:pPr>
      <w:numPr>
        <w:numId w:val="11"/>
      </w:numPr>
      <w:tabs>
        <w:tab w:val="clear" w:pos="643"/>
      </w:tabs>
      <w:ind w:left="1415" w:hanging="283"/>
      <w:contextualSpacing/>
      <w:jc w:val="left"/>
    </w:pPr>
    <w:rPr>
      <w:rFonts w:ascii="Times New Roman" w:hAnsi="Times New Roman" w:cs="Times New Roman"/>
      <w:szCs w:val="24"/>
    </w:rPr>
  </w:style>
  <w:style w:type="paragraph" w:styleId="Lista">
    <w:name w:val="List"/>
    <w:basedOn w:val="Normal"/>
    <w:uiPriority w:val="99"/>
    <w:qFormat/>
    <w:pPr>
      <w:numPr>
        <w:numId w:val="12"/>
      </w:numPr>
      <w:tabs>
        <w:tab w:val="clear" w:pos="643"/>
      </w:tabs>
      <w:ind w:left="283" w:hanging="283"/>
      <w:contextualSpacing/>
      <w:jc w:val="left"/>
    </w:pPr>
    <w:rPr>
      <w:rFonts w:ascii="Times New Roman" w:hAnsi="Times New Roman" w:cs="Times New Roman"/>
      <w:szCs w:val="24"/>
    </w:rPr>
  </w:style>
  <w:style w:type="paragraph" w:styleId="Lista4">
    <w:name w:val="List 4"/>
    <w:basedOn w:val="Normal"/>
    <w:uiPriority w:val="99"/>
    <w:qFormat/>
    <w:pPr>
      <w:numPr>
        <w:numId w:val="13"/>
      </w:numPr>
      <w:tabs>
        <w:tab w:val="clear" w:pos="1492"/>
      </w:tabs>
      <w:ind w:left="1132" w:hanging="283"/>
      <w:contextualSpacing/>
      <w:jc w:val="left"/>
    </w:pPr>
    <w:rPr>
      <w:rFonts w:ascii="Times New Roman" w:hAnsi="Times New Roman" w:cs="Times New Roman"/>
      <w:szCs w:val="24"/>
    </w:rPr>
  </w:style>
  <w:style w:type="paragraph" w:styleId="Listaconvietas">
    <w:name w:val="List Bullet"/>
    <w:basedOn w:val="Normal"/>
    <w:autoRedefine/>
    <w:uiPriority w:val="99"/>
    <w:qFormat/>
    <w:pPr>
      <w:tabs>
        <w:tab w:val="left" w:leader="hyphen" w:pos="9840"/>
      </w:tabs>
      <w:spacing w:line="480" w:lineRule="auto"/>
      <w:ind w:left="2640" w:hanging="2640"/>
    </w:pPr>
    <w:rPr>
      <w:rFonts w:ascii="Lucida Sans" w:hAnsi="Lucida Sans" w:cs="Tahoma"/>
      <w:b/>
      <w:bCs/>
      <w:sz w:val="20"/>
    </w:rPr>
  </w:style>
  <w:style w:type="paragraph" w:styleId="Listaconvietas2">
    <w:name w:val="List Bullet 2"/>
    <w:basedOn w:val="Normal"/>
    <w:qFormat/>
    <w:pPr>
      <w:numPr>
        <w:numId w:val="14"/>
      </w:numPr>
      <w:contextualSpacing/>
      <w:jc w:val="left"/>
    </w:pPr>
    <w:rPr>
      <w:rFonts w:ascii="Times New Roman" w:hAnsi="Times New Roman" w:cs="Times New Roman"/>
      <w:szCs w:val="24"/>
    </w:rPr>
  </w:style>
  <w:style w:type="paragraph" w:styleId="Listaconvietas4">
    <w:name w:val="List Bullet 4"/>
    <w:basedOn w:val="Normal"/>
    <w:qFormat/>
    <w:pPr>
      <w:numPr>
        <w:numId w:val="15"/>
      </w:numPr>
      <w:contextualSpacing/>
      <w:jc w:val="left"/>
    </w:pPr>
    <w:rPr>
      <w:rFonts w:ascii="Times New Roman" w:hAnsi="Times New Roman" w:cs="Times New Roman"/>
      <w:szCs w:val="24"/>
    </w:rPr>
  </w:style>
  <w:style w:type="paragraph" w:styleId="NormalWeb">
    <w:name w:val="Normal (Web)"/>
    <w:basedOn w:val="Normal"/>
    <w:uiPriority w:val="99"/>
    <w:unhideWhenUsed/>
    <w:qFormat/>
    <w:pPr>
      <w:spacing w:after="160" w:line="259" w:lineRule="auto"/>
      <w:jc w:val="left"/>
    </w:pPr>
    <w:rPr>
      <w:rFonts w:ascii="Times New Roman" w:eastAsiaTheme="minorHAnsi" w:hAnsi="Times New Roman" w:cs="Times New Roman"/>
      <w:szCs w:val="24"/>
      <w:lang w:eastAsia="en-US"/>
    </w:rPr>
  </w:style>
  <w:style w:type="paragraph" w:styleId="Piedepgina">
    <w:name w:val="footer"/>
    <w:basedOn w:val="Normal"/>
    <w:link w:val="PiedepginaCar"/>
    <w:uiPriority w:val="99"/>
    <w:qFormat/>
    <w:pPr>
      <w:tabs>
        <w:tab w:val="center" w:pos="4419"/>
        <w:tab w:val="right" w:pos="8838"/>
      </w:tabs>
    </w:pPr>
  </w:style>
  <w:style w:type="paragraph" w:styleId="Saludo">
    <w:name w:val="Salutation"/>
    <w:basedOn w:val="Normal"/>
    <w:next w:val="Normal"/>
    <w:link w:val="SaludoCar"/>
    <w:uiPriority w:val="99"/>
    <w:qFormat/>
    <w:pPr>
      <w:jc w:val="left"/>
    </w:pPr>
    <w:rPr>
      <w:rFonts w:ascii="Times New Roman" w:hAnsi="Times New Roman" w:cs="Times New Roman"/>
      <w:szCs w:val="24"/>
    </w:rPr>
  </w:style>
  <w:style w:type="paragraph" w:styleId="Sangra2detindependiente">
    <w:name w:val="Body Text Indent 2"/>
    <w:basedOn w:val="Normal"/>
    <w:link w:val="Sangra2detindependienteCar"/>
    <w:uiPriority w:val="99"/>
    <w:qFormat/>
    <w:pPr>
      <w:spacing w:line="480" w:lineRule="auto"/>
      <w:ind w:left="360"/>
    </w:pPr>
    <w:rPr>
      <w:rFonts w:ascii="Tahoma" w:hAnsi="Tahoma" w:cs="Tahoma"/>
      <w:b/>
      <w:bCs/>
      <w:sz w:val="20"/>
      <w:szCs w:val="24"/>
    </w:rPr>
  </w:style>
  <w:style w:type="paragraph" w:styleId="Sangranormal">
    <w:name w:val="Normal Indent"/>
    <w:basedOn w:val="Normal"/>
    <w:uiPriority w:val="99"/>
    <w:qFormat/>
    <w:pPr>
      <w:ind w:left="708"/>
      <w:jc w:val="left"/>
    </w:pPr>
    <w:rPr>
      <w:rFonts w:ascii="Times New Roman" w:hAnsi="Times New Roman" w:cs="Times New Roman"/>
      <w:szCs w:val="24"/>
    </w:rPr>
  </w:style>
  <w:style w:type="paragraph" w:styleId="Subttulo">
    <w:name w:val="Subtitle"/>
    <w:basedOn w:val="Normal"/>
    <w:next w:val="Normal"/>
    <w:link w:val="SubttuloCar"/>
    <w:uiPriority w:val="99"/>
    <w:qFormat/>
    <w:pPr>
      <w:spacing w:after="160"/>
    </w:pPr>
    <w:rPr>
      <w:rFonts w:asciiTheme="minorHAnsi" w:eastAsiaTheme="minorEastAsia" w:hAnsiTheme="minorHAnsi" w:cstheme="minorBidi"/>
      <w:color w:val="595959" w:themeColor="text1" w:themeTint="A6"/>
      <w:spacing w:val="15"/>
      <w:sz w:val="22"/>
      <w:szCs w:val="22"/>
    </w:rPr>
  </w:style>
  <w:style w:type="paragraph" w:styleId="Textodebloque">
    <w:name w:val="Block Text"/>
    <w:basedOn w:val="Normal"/>
    <w:uiPriority w:val="99"/>
    <w:qFormat/>
    <w:pPr>
      <w:spacing w:after="120"/>
      <w:ind w:left="1440" w:right="1440"/>
      <w:jc w:val="left"/>
    </w:pPr>
    <w:rPr>
      <w:rFonts w:ascii="Times New Roman" w:hAnsi="Times New Roman" w:cs="Times New Roman"/>
      <w:szCs w:val="24"/>
    </w:rPr>
  </w:style>
  <w:style w:type="paragraph" w:styleId="Textoindependiente">
    <w:name w:val="Body Text"/>
    <w:basedOn w:val="Normal"/>
    <w:link w:val="TextoindependienteCar"/>
    <w:uiPriority w:val="99"/>
    <w:pPr>
      <w:spacing w:after="120"/>
    </w:pPr>
  </w:style>
  <w:style w:type="paragraph" w:styleId="Textoindependiente3">
    <w:name w:val="Body Text 3"/>
    <w:basedOn w:val="Normal"/>
    <w:link w:val="Textoindependiente3Car"/>
    <w:uiPriority w:val="99"/>
    <w:unhideWhenUsed/>
    <w:qFormat/>
    <w:pPr>
      <w:spacing w:after="120"/>
    </w:pPr>
    <w:rPr>
      <w:sz w:val="16"/>
      <w:szCs w:val="16"/>
    </w:rPr>
  </w:style>
  <w:style w:type="paragraph" w:styleId="Textoindependienteprimerasangra">
    <w:name w:val="Body Text First Indent"/>
    <w:basedOn w:val="Textoindependiente"/>
    <w:link w:val="TextoindependienteprimerasangraCar"/>
    <w:uiPriority w:val="99"/>
    <w:qFormat/>
    <w:pPr>
      <w:ind w:firstLine="210"/>
      <w:jc w:val="left"/>
    </w:pPr>
    <w:rPr>
      <w:rFonts w:ascii="Times New Roman" w:hAnsi="Times New Roman" w:cs="Times New Roman"/>
      <w:szCs w:val="24"/>
    </w:rPr>
  </w:style>
  <w:style w:type="paragraph" w:styleId="Textoindependienteprimerasangra2">
    <w:name w:val="Body Text First Indent 2"/>
    <w:basedOn w:val="Sangradetextonormal"/>
    <w:link w:val="Textoindependienteprimerasangra2Car"/>
    <w:uiPriority w:val="99"/>
    <w:qFormat/>
    <w:pPr>
      <w:ind w:firstLine="210"/>
    </w:pPr>
    <w:rPr>
      <w:lang w:val="es-MX"/>
    </w:rPr>
  </w:style>
  <w:style w:type="paragraph" w:styleId="Textosinformato">
    <w:name w:val="Plain Text"/>
    <w:basedOn w:val="Normal"/>
    <w:link w:val="TextosinformatoCar"/>
    <w:uiPriority w:val="99"/>
    <w:unhideWhenUsed/>
    <w:qFormat/>
    <w:rPr>
      <w:rFonts w:ascii="Consolas" w:eastAsia="Calibri" w:hAnsi="Consolas"/>
      <w:sz w:val="21"/>
      <w:szCs w:val="21"/>
      <w:lang w:eastAsia="en-US"/>
    </w:rPr>
  </w:style>
  <w:style w:type="paragraph" w:styleId="Ttulo">
    <w:name w:val="Title"/>
    <w:basedOn w:val="Normal"/>
    <w:next w:val="Normal"/>
    <w:link w:val="TtuloCar"/>
    <w:uiPriority w:val="10"/>
    <w:qFormat/>
    <w:pPr>
      <w:spacing w:before="240" w:after="60"/>
      <w:jc w:val="center"/>
      <w:outlineLvl w:val="0"/>
    </w:pPr>
    <w:rPr>
      <w:rFonts w:ascii="Calibri Light" w:hAnsi="Calibri Light" w:cs="Times New Roman"/>
      <w:b/>
      <w:bCs/>
      <w:kern w:val="28"/>
      <w:sz w:val="32"/>
      <w:szCs w:val="32"/>
    </w:rPr>
  </w:style>
  <w:style w:type="table" w:styleId="Tablabsica2">
    <w:name w:val="Table Simple 2"/>
    <w:basedOn w:val="Tablanormal"/>
    <w:uiPriority w:val="99"/>
    <w:semiHidden/>
    <w:unhideWhenUsed/>
    <w:qFormat/>
    <w:rPr>
      <w:rFonts w:ascii="Calibri" w:hAnsi="Calibri" w:cs="Calibri"/>
      <w:lang w:val="es-ES"/>
    </w:rPr>
    <w:tblPr/>
    <w:tblStylePr w:type="firstRow">
      <w:rPr>
        <w:rFonts w:ascii="Calibri" w:hAnsi="Calibri" w:cs="Calibri" w:hint="default"/>
        <w:b/>
        <w:bCs/>
      </w:rPr>
      <w:tblPr/>
      <w:tcPr>
        <w:tcBorders>
          <w:bottom w:val="single" w:sz="12" w:space="0" w:color="000000"/>
          <w:tl2br w:val="nil"/>
          <w:tr2bl w:val="nil"/>
        </w:tcBorders>
      </w:tcPr>
    </w:tblStylePr>
    <w:tblStylePr w:type="lastRow">
      <w:rPr>
        <w:rFonts w:ascii="Calibri" w:hAnsi="Calibri" w:cs="Calibri" w:hint="default"/>
        <w:b/>
        <w:bCs/>
        <w:color w:val="auto"/>
      </w:rPr>
      <w:tblPr/>
      <w:tcPr>
        <w:tcBorders>
          <w:top w:val="single" w:sz="6" w:space="0" w:color="000000"/>
          <w:tl2br w:val="nil"/>
          <w:tr2bl w:val="nil"/>
        </w:tcBorders>
      </w:tcPr>
    </w:tblStylePr>
    <w:tblStylePr w:type="firstCol">
      <w:rPr>
        <w:rFonts w:ascii="Calibri" w:hAnsi="Calibri" w:cs="Calibri" w:hint="default"/>
        <w:b/>
        <w:bCs/>
      </w:rPr>
      <w:tblPr/>
      <w:tcPr>
        <w:tcBorders>
          <w:right w:val="single" w:sz="12" w:space="0" w:color="000000"/>
          <w:tl2br w:val="nil"/>
          <w:tr2bl w:val="nil"/>
        </w:tcBorders>
      </w:tcPr>
    </w:tblStylePr>
    <w:tblStylePr w:type="lastCol">
      <w:rPr>
        <w:rFonts w:ascii="Calibri" w:hAnsi="Calibri" w:cs="Calibri" w:hint="default"/>
        <w:b/>
        <w:bCs/>
      </w:rPr>
      <w:tblPr/>
      <w:tcPr>
        <w:tcBorders>
          <w:left w:val="single" w:sz="6" w:space="0" w:color="000000"/>
          <w:tl2br w:val="nil"/>
          <w:tr2bl w:val="nil"/>
        </w:tcBorders>
      </w:tcPr>
    </w:tblStylePr>
    <w:tblStylePr w:type="neCell">
      <w:rPr>
        <w:rFonts w:ascii="Calibri" w:hAnsi="Calibri" w:cs="Calibri" w:hint="default"/>
        <w:b/>
        <w:bCs/>
      </w:rPr>
      <w:tblPr/>
      <w:tcPr>
        <w:tcBorders>
          <w:left w:val="nil"/>
          <w:tl2br w:val="nil"/>
          <w:tr2bl w:val="nil"/>
        </w:tcBorders>
      </w:tcPr>
    </w:tblStylePr>
    <w:tblStylePr w:type="swCell">
      <w:rPr>
        <w:rFonts w:ascii="Calibri" w:hAnsi="Calibri" w:cs="Calibri" w:hint="default"/>
        <w:b/>
        <w:bCs/>
      </w:rPr>
      <w:tblPr/>
      <w:tcPr>
        <w:tcBorders>
          <w:top w:val="nil"/>
          <w:tl2br w:val="nil"/>
          <w:tr2bl w:val="nil"/>
        </w:tcBorders>
      </w:tcPr>
    </w:tblStylePr>
  </w:style>
  <w:style w:type="table" w:styleId="Tablaclsica3">
    <w:name w:val="Table Classic 3"/>
    <w:basedOn w:val="Tablanormal"/>
    <w:uiPriority w:val="99"/>
    <w:semiHidden/>
    <w:unhideWhenUsed/>
    <w:qFormat/>
    <w:rPr>
      <w:rFonts w:ascii="Calibri" w:hAnsi="Calibri" w:cs="Calibri"/>
      <w:color w:val="000080"/>
      <w:lang w:val="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Calibri" w:hint="default"/>
        <w:b/>
        <w:bCs/>
        <w:i/>
        <w:iCs/>
        <w:color w:val="FFFFFF"/>
      </w:rPr>
      <w:tblPr/>
      <w:tcPr>
        <w:tcBorders>
          <w:bottom w:val="single" w:sz="6" w:space="0" w:color="000000"/>
          <w:tl2br w:val="nil"/>
          <w:tr2bl w:val="nil"/>
        </w:tcBorders>
        <w:shd w:val="solid" w:color="000080" w:fill="FFFFFF"/>
      </w:tcPr>
    </w:tblStylePr>
    <w:tblStylePr w:type="lastRow">
      <w:rPr>
        <w:rFonts w:ascii="Calibri" w:hAnsi="Calibri" w:cs="Calibri" w:hint="default"/>
        <w:color w:val="000080"/>
      </w:rPr>
      <w:tblPr/>
      <w:tcPr>
        <w:tcBorders>
          <w:top w:val="single" w:sz="12" w:space="0" w:color="000000"/>
          <w:tl2br w:val="nil"/>
          <w:tr2bl w:val="nil"/>
        </w:tcBorders>
        <w:shd w:val="solid" w:color="FFFFFF" w:fill="FFFFFF"/>
      </w:tcPr>
    </w:tblStylePr>
    <w:tblStylePr w:type="firstCol">
      <w:rPr>
        <w:rFonts w:ascii="Calibri" w:hAnsi="Calibri" w:cs="Calibri" w:hint="default"/>
        <w:b/>
        <w:bCs/>
        <w:color w:val="000000"/>
      </w:rPr>
      <w:tblPr/>
      <w:tcPr>
        <w:tcBorders>
          <w:tl2br w:val="nil"/>
          <w:tr2bl w:val="nil"/>
        </w:tcBorders>
      </w:tcPr>
    </w:tblStylePr>
  </w:style>
  <w:style w:type="table" w:styleId="Tablaconcolumnas1">
    <w:name w:val="Table Columns 1"/>
    <w:basedOn w:val="Tablanormal"/>
    <w:uiPriority w:val="99"/>
    <w:semiHidden/>
    <w:unhideWhenUsed/>
    <w:rPr>
      <w:rFonts w:ascii="Calibri" w:hAnsi="Calibri" w:cs="Calibri"/>
      <w:b/>
      <w:bCs/>
      <w:lang w:val="es-E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Calibri" w:hint="default"/>
        <w:b w:val="0"/>
        <w:bCs w:val="0"/>
      </w:rPr>
      <w:tblPr/>
      <w:tcPr>
        <w:tcBorders>
          <w:bottom w:val="double" w:sz="6" w:space="0" w:color="000000"/>
          <w:tl2br w:val="nil"/>
          <w:tr2bl w:val="nil"/>
        </w:tcBorders>
      </w:tcPr>
    </w:tblStylePr>
    <w:tblStylePr w:type="lastRow">
      <w:rPr>
        <w:rFonts w:ascii="Calibri" w:hAnsi="Calibri" w:cs="Calibri" w:hint="default"/>
        <w:b w:val="0"/>
        <w:bCs w:val="0"/>
      </w:rPr>
      <w:tblPr/>
      <w:tcPr>
        <w:tcBorders>
          <w:tl2br w:val="nil"/>
          <w:tr2bl w:val="nil"/>
        </w:tcBorders>
      </w:tcPr>
    </w:tblStylePr>
    <w:tblStylePr w:type="firstCol">
      <w:rPr>
        <w:rFonts w:ascii="Calibri" w:hAnsi="Calibri" w:cs="Calibri" w:hint="default"/>
        <w:b w:val="0"/>
        <w:bCs w:val="0"/>
      </w:rPr>
      <w:tblPr/>
      <w:tcPr>
        <w:tcBorders>
          <w:tl2br w:val="nil"/>
          <w:tr2bl w:val="nil"/>
        </w:tcBorders>
      </w:tcPr>
    </w:tblStylePr>
    <w:tblStylePr w:type="lastCol">
      <w:rPr>
        <w:rFonts w:ascii="Calibri" w:hAnsi="Calibri" w:cs="Calibri" w:hint="default"/>
        <w:b w:val="0"/>
        <w:bCs w:val="0"/>
      </w:rPr>
      <w:tblPr/>
      <w:tcPr>
        <w:tcBorders>
          <w:tl2br w:val="nil"/>
          <w:tr2bl w:val="nil"/>
        </w:tcBorders>
      </w:tcPr>
    </w:tblStylePr>
    <w:tblStylePr w:type="band1Vert">
      <w:rPr>
        <w:rFonts w:ascii="Calibri" w:hAnsi="Calibri" w:cs="Calibri" w:hint="default"/>
        <w:color w:val="auto"/>
      </w:rPr>
      <w:tblPr/>
      <w:tcPr>
        <w:shd w:val="pct25" w:color="000000" w:fill="FFFFFF"/>
      </w:tcPr>
    </w:tblStylePr>
    <w:tblStylePr w:type="band2Vert">
      <w:rPr>
        <w:rFonts w:ascii="Calibri" w:hAnsi="Calibri" w:cs="Calibri" w:hint="default"/>
        <w:color w:val="auto"/>
      </w:rPr>
      <w:tblPr/>
      <w:tcPr>
        <w:shd w:val="pct25" w:color="FFFF00" w:fill="FFFFFF"/>
      </w:tcPr>
    </w:tblStylePr>
    <w:tblStylePr w:type="neCell">
      <w:rPr>
        <w:rFonts w:ascii="Calibri" w:hAnsi="Calibri" w:cs="Calibri" w:hint="default"/>
        <w:b/>
        <w:bCs/>
      </w:rPr>
      <w:tblPr/>
      <w:tcPr>
        <w:tcBorders>
          <w:tl2br w:val="nil"/>
          <w:tr2bl w:val="nil"/>
        </w:tcBorders>
      </w:tcPr>
    </w:tblStylePr>
    <w:tblStylePr w:type="swCell">
      <w:rPr>
        <w:rFonts w:ascii="Calibri" w:hAnsi="Calibri" w:cs="Calibri" w:hint="default"/>
        <w:b/>
        <w:bCs/>
      </w:rPr>
      <w:tblPr/>
      <w:tcPr>
        <w:tcBorders>
          <w:tl2br w:val="nil"/>
          <w:tr2bl w:val="nil"/>
        </w:tcBorders>
      </w:tcPr>
    </w:tblStylePr>
  </w:style>
  <w:style w:type="table" w:styleId="Tablaconcolumnas4">
    <w:name w:val="Table Columns 4"/>
    <w:basedOn w:val="Tablanormal"/>
    <w:uiPriority w:val="99"/>
    <w:semiHidden/>
    <w:unhideWhenUsed/>
    <w:qFormat/>
    <w:rPr>
      <w:rFonts w:ascii="Calibri" w:hAnsi="Calibri" w:cs="Calibri"/>
      <w:lang w:val="es-ES"/>
    </w:rPr>
    <w:tblPr>
      <w:tblStyleColBandSize w:val="1"/>
    </w:tblPr>
    <w:tblStylePr w:type="firstRow">
      <w:rPr>
        <w:rFonts w:ascii="Calibri" w:hAnsi="Calibri" w:cs="Calibri" w:hint="default"/>
        <w:color w:val="FFFFFF"/>
      </w:rPr>
      <w:tblPr/>
      <w:tcPr>
        <w:tcBorders>
          <w:tl2br w:val="nil"/>
          <w:tr2bl w:val="nil"/>
        </w:tcBorders>
        <w:shd w:val="solid" w:color="000000" w:fill="FFFFFF"/>
      </w:tcPr>
    </w:tblStylePr>
    <w:tblStylePr w:type="lastRow">
      <w:rPr>
        <w:rFonts w:ascii="Calibri" w:hAnsi="Calibri" w:cs="Calibri" w:hint="default"/>
        <w:b/>
        <w:bCs/>
      </w:rPr>
      <w:tblPr/>
      <w:tcPr>
        <w:tcBorders>
          <w:tl2br w:val="nil"/>
          <w:tr2bl w:val="nil"/>
        </w:tcBorders>
      </w:tcPr>
    </w:tblStylePr>
    <w:tblStylePr w:type="lastCol">
      <w:rPr>
        <w:rFonts w:ascii="Calibri" w:hAnsi="Calibri" w:cs="Calibri" w:hint="default"/>
        <w:b/>
        <w:bCs/>
      </w:rPr>
      <w:tblPr/>
      <w:tcPr>
        <w:tcBorders>
          <w:tl2br w:val="nil"/>
          <w:tr2bl w:val="nil"/>
        </w:tcBorders>
      </w:tcPr>
    </w:tblStylePr>
    <w:tblStylePr w:type="band1Vert">
      <w:rPr>
        <w:rFonts w:ascii="Calibri" w:hAnsi="Calibri" w:cs="Calibri" w:hint="default"/>
        <w:color w:val="auto"/>
      </w:rPr>
      <w:tblPr/>
      <w:tcPr>
        <w:shd w:val="pct50" w:color="008080" w:fill="FFFFFF"/>
      </w:tcPr>
    </w:tblStylePr>
    <w:tblStylePr w:type="band2Vert">
      <w:rPr>
        <w:rFonts w:ascii="Calibri" w:hAnsi="Calibri" w:cs="Calibri" w:hint="default"/>
        <w:color w:val="auto"/>
      </w:rPr>
      <w:tblPr/>
      <w:tcPr>
        <w:shd w:val="pct10" w:color="000000" w:fill="FFFFFF"/>
      </w:tcPr>
    </w:tblStyle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efectos3D3">
    <w:name w:val="Table 3D effects 3"/>
    <w:basedOn w:val="Tablanormal"/>
    <w:uiPriority w:val="99"/>
    <w:semiHidden/>
    <w:unhideWhenUsed/>
    <w:rPr>
      <w:rFonts w:ascii="Calibri" w:hAnsi="Calibri" w:cs="Calibri"/>
      <w:lang w:val="es-ES"/>
    </w:rPr>
    <w:tblPr>
      <w:tblStyleRowBandSize w:val="1"/>
      <w:tblStyleColBandSize w:val="1"/>
    </w:tblPr>
    <w:tblStylePr w:type="firstRow">
      <w:rPr>
        <w:rFonts w:ascii="Calibri" w:hAnsi="Calibri" w:cs="Calibri" w:hint="default"/>
        <w:b/>
        <w:bCs/>
      </w:rPr>
      <w:tblPr/>
      <w:tcPr>
        <w:tcBorders>
          <w:tl2br w:val="nil"/>
          <w:tr2bl w:val="nil"/>
        </w:tcBorders>
      </w:tcPr>
    </w:tblStylePr>
    <w:tblStylePr w:type="firstCol">
      <w:rPr>
        <w:rFonts w:ascii="Calibri" w:hAnsi="Calibri" w:cs="Calibri" w:hint="default"/>
      </w:rPr>
      <w:tblPr/>
      <w:tcPr>
        <w:tcBorders>
          <w:top w:val="nil"/>
          <w:bottom w:val="nil"/>
          <w:right w:val="single" w:sz="6" w:space="0" w:color="808080"/>
          <w:tl2br w:val="nil"/>
          <w:tr2bl w:val="nil"/>
        </w:tcBorders>
      </w:tcPr>
    </w:tblStylePr>
    <w:tblStylePr w:type="lastCol">
      <w:rPr>
        <w:rFonts w:ascii="Calibri" w:hAnsi="Calibri" w:cs="Calibri" w:hint="default"/>
      </w:rPr>
      <w:tblPr/>
      <w:tcPr>
        <w:tcBorders>
          <w:right w:val="single" w:sz="6" w:space="0" w:color="FFFFFF"/>
          <w:tl2br w:val="nil"/>
          <w:tr2bl w:val="nil"/>
        </w:tcBorders>
      </w:tcPr>
    </w:tblStylePr>
    <w:tblStylePr w:type="band1Vert">
      <w:rPr>
        <w:rFonts w:ascii="Calibri" w:hAnsi="Calibri" w:cs="Calibri" w:hint="default"/>
        <w:color w:val="auto"/>
      </w:rPr>
      <w:tblPr/>
      <w:tcPr>
        <w:shd w:val="solid" w:color="C0C0C0" w:fill="FFFFFF"/>
      </w:tcPr>
    </w:tblStylePr>
    <w:tblStylePr w:type="band2Vert">
      <w:rPr>
        <w:rFonts w:ascii="Calibri" w:hAnsi="Calibri" w:cs="Calibri" w:hint="default"/>
        <w:color w:val="auto"/>
      </w:rPr>
      <w:tblPr/>
      <w:tcPr>
        <w:shd w:val="pct50" w:color="C0C0C0" w:fill="FFFFFF"/>
      </w:tcPr>
    </w:tblStylePr>
    <w:tblStylePr w:type="band1Horz">
      <w:rPr>
        <w:rFonts w:ascii="Calibri" w:hAnsi="Calibri" w:cs="Calibri" w:hint="default"/>
      </w:rPr>
      <w:tblPr/>
      <w:tcPr>
        <w:tcBorders>
          <w:top w:val="single" w:sz="6" w:space="0" w:color="808080"/>
          <w:bottom w:val="single" w:sz="6" w:space="0" w:color="FFFFFF"/>
          <w:tl2br w:val="nil"/>
          <w:tr2bl w:val="nil"/>
        </w:tcBorders>
      </w:tcPr>
    </w:tblStylePr>
    <w:tblStylePr w:type="swCell">
      <w:rPr>
        <w:rFonts w:ascii="Calibri" w:hAnsi="Calibri" w:cs="Calibri" w:hint="default"/>
        <w:b/>
        <w:bCs/>
      </w:rPr>
      <w:tblPr/>
      <w:tcPr>
        <w:tcBorders>
          <w:tl2br w:val="nil"/>
          <w:tr2bl w:val="nil"/>
        </w:tcBorders>
      </w:tcPr>
    </w:tblStylePr>
  </w:style>
  <w:style w:type="table" w:styleId="Tablaconlista3">
    <w:name w:val="Table List 3"/>
    <w:basedOn w:val="Tablanormal"/>
    <w:uiPriority w:val="99"/>
    <w:semiHidden/>
    <w:unhideWhenUsed/>
    <w:rPr>
      <w:rFonts w:ascii="Calibri" w:hAnsi="Calibri" w:cs="Calibri"/>
      <w:lang w:val="es-ES"/>
    </w:rPr>
    <w:tblPr>
      <w:tblBorders>
        <w:top w:val="single" w:sz="12" w:space="0" w:color="000000"/>
        <w:bottom w:val="single" w:sz="12" w:space="0" w:color="000000"/>
        <w:insideH w:val="single" w:sz="6" w:space="0" w:color="000000"/>
      </w:tblBorders>
    </w:tblPr>
    <w:tblStylePr w:type="firstRow">
      <w:rPr>
        <w:rFonts w:ascii="Calibri" w:hAnsi="Calibri" w:cs="Calibri" w:hint="default"/>
        <w:b/>
        <w:bCs/>
        <w:color w:val="000080"/>
      </w:rPr>
      <w:tblPr/>
      <w:tcPr>
        <w:tcBorders>
          <w:bottom w:val="single" w:sz="12" w:space="0" w:color="000000"/>
          <w:tl2br w:val="nil"/>
          <w:tr2bl w:val="nil"/>
        </w:tcBorders>
      </w:tcPr>
    </w:tblStylePr>
    <w:tblStylePr w:type="lastRow">
      <w:rPr>
        <w:rFonts w:ascii="Calibri" w:hAnsi="Calibri" w:cs="Calibri" w:hint="default"/>
      </w:rPr>
      <w:tblPr/>
      <w:tcPr>
        <w:tcBorders>
          <w:top w:val="single" w:sz="12" w:space="0" w:color="000000"/>
          <w:tl2br w:val="nil"/>
          <w:tr2bl w:val="nil"/>
        </w:tcBorders>
      </w:tcPr>
    </w:tblStylePr>
    <w:tblStylePr w:type="swCell">
      <w:rPr>
        <w:rFonts w:ascii="Calibri" w:hAnsi="Calibri" w:cs="Calibri" w:hint="default"/>
        <w:i/>
        <w:iCs/>
        <w:color w:val="000080"/>
      </w:rPr>
      <w:tblPr/>
      <w:tcPr>
        <w:tcBorders>
          <w:tl2br w:val="nil"/>
          <w:tr2bl w:val="nil"/>
        </w:tcBorders>
      </w:tcPr>
    </w:tblStylePr>
  </w:style>
  <w:style w:type="character" w:customStyle="1" w:styleId="PiedepginaCar">
    <w:name w:val="Pie de página Car"/>
    <w:link w:val="Piedepgina"/>
    <w:uiPriority w:val="99"/>
    <w:qFormat/>
    <w:rPr>
      <w:sz w:val="24"/>
      <w:szCs w:val="24"/>
      <w:lang w:val="es-ES" w:eastAsia="es-ES"/>
    </w:rPr>
  </w:style>
  <w:style w:type="character" w:customStyle="1" w:styleId="EncabezadoCar">
    <w:name w:val="Encabezado Car"/>
    <w:link w:val="Encabezado"/>
    <w:uiPriority w:val="99"/>
    <w:qFormat/>
    <w:rPr>
      <w:sz w:val="24"/>
      <w:szCs w:val="24"/>
      <w:lang w:val="es-ES" w:eastAsia="es-ES"/>
    </w:rPr>
  </w:style>
  <w:style w:type="character" w:customStyle="1" w:styleId="TextodegloboCar">
    <w:name w:val="Texto de globo Car"/>
    <w:link w:val="Textodeglobo"/>
    <w:uiPriority w:val="99"/>
    <w:qFormat/>
    <w:rPr>
      <w:rFonts w:ascii="Tahoma" w:hAnsi="Tahoma" w:cs="Tahoma"/>
      <w:sz w:val="16"/>
      <w:szCs w:val="16"/>
      <w:lang w:val="es-ES" w:eastAsia="es-ES"/>
    </w:rPr>
  </w:style>
  <w:style w:type="character" w:customStyle="1" w:styleId="Ttulo2Car">
    <w:name w:val="Título 2 Car"/>
    <w:link w:val="Ttulo2"/>
    <w:uiPriority w:val="99"/>
    <w:qFormat/>
    <w:rPr>
      <w:rFonts w:ascii="Cambria" w:eastAsia="Times New Roman" w:hAnsi="Cambria" w:cs="Times New Roman"/>
      <w:b/>
      <w:bCs/>
      <w:color w:val="4F81BD"/>
      <w:sz w:val="26"/>
      <w:szCs w:val="26"/>
      <w:lang w:eastAsia="es-ES"/>
    </w:rPr>
  </w:style>
  <w:style w:type="character" w:customStyle="1" w:styleId="TextoindependienteCar">
    <w:name w:val="Texto independiente Car"/>
    <w:link w:val="Textoindependiente"/>
    <w:uiPriority w:val="99"/>
    <w:qFormat/>
    <w:rPr>
      <w:sz w:val="24"/>
      <w:szCs w:val="24"/>
      <w:lang w:val="es-ES" w:eastAsia="es-ES"/>
    </w:rPr>
  </w:style>
  <w:style w:type="paragraph" w:styleId="Prrafodelista">
    <w:name w:val="List Paragraph"/>
    <w:basedOn w:val="Normal"/>
    <w:link w:val="PrrafodelistaCar"/>
    <w:uiPriority w:val="34"/>
    <w:qFormat/>
    <w:pPr>
      <w:ind w:left="720"/>
      <w:contextualSpacing/>
    </w:pPr>
    <w:rPr>
      <w:szCs w:val="20"/>
    </w:rPr>
  </w:style>
  <w:style w:type="paragraph" w:styleId="Sinespaciado">
    <w:name w:val="No Spacing"/>
    <w:link w:val="SinespaciadoCar"/>
    <w:uiPriority w:val="1"/>
    <w:qFormat/>
    <w:rPr>
      <w:rFonts w:ascii="Calibri" w:eastAsia="Calibri" w:hAnsi="Calibri"/>
      <w:sz w:val="22"/>
      <w:szCs w:val="22"/>
      <w:lang w:eastAsia="en-US"/>
    </w:rPr>
  </w:style>
  <w:style w:type="paragraph" w:customStyle="1" w:styleId="Estilo">
    <w:name w:val="Estilo"/>
    <w:basedOn w:val="Normal"/>
    <w:link w:val="EstiloCar"/>
    <w:uiPriority w:val="99"/>
    <w:qFormat/>
    <w:rPr>
      <w:rFonts w:eastAsia="Calibri"/>
      <w:lang w:eastAsia="en-US"/>
    </w:rPr>
  </w:style>
  <w:style w:type="character" w:customStyle="1" w:styleId="EstiloCar">
    <w:name w:val="Estilo Car"/>
    <w:link w:val="Estilo"/>
    <w:uiPriority w:val="99"/>
    <w:qFormat/>
    <w:locked/>
    <w:rPr>
      <w:rFonts w:ascii="Arial" w:eastAsia="Calibri" w:hAnsi="Arial" w:cs="Arial"/>
      <w:sz w:val="24"/>
      <w:szCs w:val="24"/>
      <w:lang w:eastAsia="en-US"/>
    </w:rPr>
  </w:style>
  <w:style w:type="table" w:customStyle="1" w:styleId="Sombreadoclaro1">
    <w:name w:val="Sombreado claro1"/>
    <w:basedOn w:val="Tablanormal"/>
    <w:uiPriority w:val="99"/>
    <w:qFormat/>
    <w:rPr>
      <w:rFonts w:ascii="Calibri" w:eastAsia="Calibri" w:hAnsi="Calibri"/>
      <w:color w:val="000000"/>
      <w:sz w:val="22"/>
      <w:szCs w:val="22"/>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6concolores1">
    <w:name w:val="Tabla de cuadrícula 6 con colores1"/>
    <w:basedOn w:val="Tablanormal"/>
    <w:uiPriority w:val="51"/>
    <w:rPr>
      <w:rFonts w:ascii="Calibri" w:eastAsia="Calibri" w:hAnsi="Calibri"/>
      <w:color w:val="000000"/>
      <w:sz w:val="22"/>
      <w:szCs w:val="22"/>
      <w:lang w:eastAsia="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inespaciado1">
    <w:name w:val="Sin espaciado1"/>
    <w:link w:val="NoSpacingChar1"/>
    <w:uiPriority w:val="99"/>
    <w:qFormat/>
    <w:pPr>
      <w:suppressAutoHyphens/>
    </w:pPr>
    <w:rPr>
      <w:rFonts w:eastAsia="MS Mincho"/>
      <w:sz w:val="24"/>
      <w:szCs w:val="24"/>
      <w:lang w:val="es-ES" w:eastAsia="ar-SA"/>
    </w:rPr>
  </w:style>
  <w:style w:type="character" w:customStyle="1" w:styleId="Ttulo1Car">
    <w:name w:val="Título 1 Car"/>
    <w:link w:val="Ttulo1"/>
    <w:uiPriority w:val="9"/>
    <w:qFormat/>
    <w:rPr>
      <w:rFonts w:ascii="Cambria" w:eastAsia="Times New Roman" w:hAnsi="Cambria" w:cs="Times New Roman"/>
      <w:b/>
      <w:bCs/>
      <w:kern w:val="32"/>
      <w:sz w:val="32"/>
      <w:szCs w:val="32"/>
      <w:lang w:val="es-ES" w:eastAsia="es-ES"/>
    </w:rPr>
  </w:style>
  <w:style w:type="paragraph" w:customStyle="1" w:styleId="1">
    <w:name w:val="1"/>
    <w:basedOn w:val="Normal"/>
    <w:link w:val="1Car"/>
    <w:uiPriority w:val="99"/>
    <w:pPr>
      <w:tabs>
        <w:tab w:val="left" w:pos="1260"/>
      </w:tabs>
      <w:spacing w:line="360" w:lineRule="atLeast"/>
      <w:ind w:firstLine="720"/>
    </w:pPr>
    <w:rPr>
      <w:rFonts w:ascii="Times" w:hAnsi="Times"/>
      <w:szCs w:val="20"/>
    </w:rPr>
  </w:style>
  <w:style w:type="character" w:customStyle="1" w:styleId="1Car">
    <w:name w:val="1 Car"/>
    <w:link w:val="1"/>
    <w:qFormat/>
    <w:rPr>
      <w:rFonts w:ascii="Times" w:hAnsi="Times"/>
      <w:sz w:val="24"/>
      <w:lang w:eastAsia="es-ES"/>
    </w:rPr>
  </w:style>
  <w:style w:type="character" w:customStyle="1" w:styleId="Textoindependiente2Car">
    <w:name w:val="Texto independiente 2 Car"/>
    <w:link w:val="Textoindependiente2"/>
    <w:uiPriority w:val="99"/>
    <w:qFormat/>
    <w:rPr>
      <w:sz w:val="24"/>
      <w:szCs w:val="24"/>
      <w:lang w:val="es-ES" w:eastAsia="es-ES"/>
    </w:rPr>
  </w:style>
  <w:style w:type="character" w:customStyle="1" w:styleId="TextonotapieCar">
    <w:name w:val="Texto nota pie Car"/>
    <w:link w:val="Textonotapie"/>
    <w:uiPriority w:val="99"/>
    <w:qFormat/>
    <w:rPr>
      <w:rFonts w:ascii="Calibri" w:eastAsia="Calibri" w:hAnsi="Calibri" w:cs="Times New Roman"/>
      <w:lang w:eastAsia="en-US"/>
    </w:rPr>
  </w:style>
  <w:style w:type="character" w:customStyle="1" w:styleId="TextosinformatoCar">
    <w:name w:val="Texto sin formato Car"/>
    <w:link w:val="Textosinformato"/>
    <w:uiPriority w:val="99"/>
    <w:qFormat/>
    <w:rPr>
      <w:rFonts w:ascii="Consolas" w:eastAsia="Calibri" w:hAnsi="Consolas" w:cs="Times New Roman"/>
      <w:sz w:val="21"/>
      <w:szCs w:val="21"/>
      <w:lang w:eastAsia="en-US"/>
    </w:rPr>
  </w:style>
  <w:style w:type="paragraph" w:customStyle="1" w:styleId="Default">
    <w:name w:val="Default"/>
    <w:pPr>
      <w:autoSpaceDE w:val="0"/>
      <w:autoSpaceDN w:val="0"/>
      <w:adjustRightInd w:val="0"/>
    </w:pPr>
    <w:rPr>
      <w:rFonts w:ascii="Century Gothic" w:hAnsi="Century Gothic" w:cs="Century Gothic"/>
      <w:color w:val="000000"/>
      <w:sz w:val="24"/>
      <w:szCs w:val="24"/>
    </w:rPr>
  </w:style>
  <w:style w:type="paragraph" w:customStyle="1" w:styleId="Revisin1">
    <w:name w:val="Revisión1"/>
    <w:hidden/>
    <w:uiPriority w:val="99"/>
    <w:semiHidden/>
    <w:qFormat/>
    <w:rPr>
      <w:sz w:val="24"/>
      <w:szCs w:val="24"/>
      <w:lang w:val="es-ES" w:eastAsia="es-ES"/>
    </w:rPr>
  </w:style>
  <w:style w:type="table" w:customStyle="1" w:styleId="Sombreadoclaro2">
    <w:name w:val="Sombreado claro2"/>
    <w:basedOn w:val="Tablanormal"/>
    <w:uiPriority w:val="99"/>
    <w:qFormat/>
    <w:rPr>
      <w:rFonts w:ascii="Calibri" w:eastAsia="Calibri" w:hAnsi="Calibri"/>
      <w:color w:val="000000"/>
      <w:sz w:val="22"/>
      <w:szCs w:val="22"/>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pPr>
    <w:rPr>
      <w:rFonts w:ascii="Century Gothic" w:eastAsia="Century Gothic" w:hAnsi="Century Gothic" w:cs="Century Gothic"/>
      <w:sz w:val="22"/>
      <w:szCs w:val="22"/>
      <w:lang w:val="en-US" w:eastAsia="en-US"/>
    </w:rPr>
  </w:style>
  <w:style w:type="character" w:customStyle="1" w:styleId="Cuerpodeltexto2">
    <w:name w:val="Cuerpo del texto (2)_"/>
    <w:basedOn w:val="Fuentedeprrafopredeter"/>
    <w:link w:val="Cuerpodeltexto20"/>
    <w:qFormat/>
    <w:locked/>
    <w:rPr>
      <w:rFonts w:ascii="Verdana" w:eastAsia="Verdana" w:hAnsi="Verdana" w:cs="Verdana"/>
      <w:shd w:val="clear" w:color="auto" w:fill="FFFFFF"/>
    </w:rPr>
  </w:style>
  <w:style w:type="paragraph" w:customStyle="1" w:styleId="Cuerpodeltexto20">
    <w:name w:val="Cuerpo del texto (2)"/>
    <w:basedOn w:val="Normal"/>
    <w:link w:val="Cuerpodeltexto2"/>
    <w:qFormat/>
    <w:pPr>
      <w:widowControl w:val="0"/>
      <w:shd w:val="clear" w:color="auto" w:fill="FFFFFF"/>
      <w:spacing w:before="540" w:after="580" w:line="264" w:lineRule="exact"/>
    </w:pPr>
    <w:rPr>
      <w:rFonts w:ascii="Verdana" w:eastAsia="Verdana" w:hAnsi="Verdana" w:cs="Verdana"/>
      <w:sz w:val="20"/>
      <w:szCs w:val="20"/>
    </w:rPr>
  </w:style>
  <w:style w:type="character" w:customStyle="1" w:styleId="Ttulo10">
    <w:name w:val="Título #1_"/>
    <w:basedOn w:val="Fuentedeprrafopredeter"/>
    <w:link w:val="Ttulo11"/>
    <w:qFormat/>
    <w:locked/>
    <w:rPr>
      <w:rFonts w:ascii="Verdana" w:eastAsia="Verdana" w:hAnsi="Verdana" w:cs="Verdana"/>
      <w:b/>
      <w:bCs/>
      <w:sz w:val="26"/>
      <w:szCs w:val="26"/>
      <w:shd w:val="clear" w:color="auto" w:fill="FFFFFF"/>
    </w:rPr>
  </w:style>
  <w:style w:type="paragraph" w:customStyle="1" w:styleId="Ttulo11">
    <w:name w:val="Título #1"/>
    <w:basedOn w:val="Normal"/>
    <w:link w:val="Ttulo10"/>
    <w:qFormat/>
    <w:pPr>
      <w:widowControl w:val="0"/>
      <w:shd w:val="clear" w:color="auto" w:fill="FFFFFF"/>
      <w:spacing w:after="540" w:line="322" w:lineRule="exact"/>
      <w:jc w:val="left"/>
      <w:outlineLvl w:val="0"/>
    </w:pPr>
    <w:rPr>
      <w:rFonts w:ascii="Verdana" w:eastAsia="Verdana" w:hAnsi="Verdana" w:cs="Verdana"/>
      <w:b/>
      <w:bCs/>
      <w:sz w:val="26"/>
      <w:szCs w:val="26"/>
    </w:rPr>
  </w:style>
  <w:style w:type="character" w:customStyle="1" w:styleId="Cuerpodeltexto2Negrita">
    <w:name w:val="Cuerpo del texto (2) + Negrita"/>
    <w:basedOn w:val="Cuerpodeltexto2"/>
    <w:qFormat/>
    <w:rPr>
      <w:rFonts w:ascii="Verdana" w:eastAsia="Verdana" w:hAnsi="Verdana" w:cs="Verdana"/>
      <w:b/>
      <w:bCs/>
      <w:color w:val="000000"/>
      <w:spacing w:val="0"/>
      <w:w w:val="100"/>
      <w:position w:val="0"/>
      <w:shd w:val="clear" w:color="auto" w:fill="FFFFFF"/>
      <w:lang w:val="es-ES" w:eastAsia="es-ES" w:bidi="es-ES"/>
    </w:rPr>
  </w:style>
  <w:style w:type="character" w:customStyle="1" w:styleId="Cuerpodeltexto4Negrita">
    <w:name w:val="Cuerpo del texto (4) + Negrita"/>
    <w:basedOn w:val="Fuentedeprrafopredeter"/>
    <w:qFormat/>
    <w:rPr>
      <w:rFonts w:ascii="Arial" w:eastAsia="Arial" w:hAnsi="Arial" w:cs="Arial" w:hint="default"/>
      <w:b/>
      <w:bCs/>
      <w:color w:val="000000"/>
      <w:spacing w:val="0"/>
      <w:w w:val="100"/>
      <w:position w:val="0"/>
      <w:sz w:val="24"/>
      <w:szCs w:val="24"/>
      <w:u w:val="none"/>
      <w:shd w:val="clear" w:color="auto" w:fill="FFFFFF"/>
      <w:lang w:val="es-ES" w:eastAsia="es-ES" w:bidi="es-ES"/>
    </w:rPr>
  </w:style>
  <w:style w:type="character" w:customStyle="1" w:styleId="Sangra3detindependienteCar">
    <w:name w:val="Sangría 3 de t. independiente Car"/>
    <w:basedOn w:val="Fuentedeprrafopredeter"/>
    <w:link w:val="Sangra3detindependiente"/>
    <w:uiPriority w:val="99"/>
    <w:qFormat/>
    <w:rPr>
      <w:rFonts w:ascii="Arial" w:hAnsi="Arial" w:cs="Arial"/>
      <w:sz w:val="16"/>
      <w:szCs w:val="16"/>
    </w:rPr>
  </w:style>
  <w:style w:type="character" w:customStyle="1" w:styleId="Textoindependiente3Car">
    <w:name w:val="Texto independiente 3 Car"/>
    <w:basedOn w:val="Fuentedeprrafopredeter"/>
    <w:link w:val="Textoindependiente3"/>
    <w:uiPriority w:val="99"/>
    <w:qFormat/>
    <w:rPr>
      <w:rFonts w:ascii="Arial" w:hAnsi="Arial" w:cs="Arial"/>
      <w:sz w:val="16"/>
      <w:szCs w:val="16"/>
    </w:rPr>
  </w:style>
  <w:style w:type="paragraph" w:customStyle="1" w:styleId="Dictamen">
    <w:name w:val="Dictamen"/>
    <w:basedOn w:val="Normal"/>
    <w:uiPriority w:val="99"/>
    <w:qFormat/>
    <w:pPr>
      <w:spacing w:line="360" w:lineRule="auto"/>
    </w:pPr>
    <w:rPr>
      <w:rFonts w:ascii="CG Times" w:hAnsi="CG Times" w:cs="Times New Roman"/>
      <w:szCs w:val="20"/>
      <w:lang w:val="es-ES"/>
    </w:rPr>
  </w:style>
  <w:style w:type="character" w:customStyle="1" w:styleId="SangradetextonormalCar">
    <w:name w:val="Sangría de texto normal Car"/>
    <w:basedOn w:val="Fuentedeprrafopredeter"/>
    <w:link w:val="Sangradetextonormal"/>
    <w:uiPriority w:val="99"/>
    <w:qFormat/>
    <w:rPr>
      <w:sz w:val="24"/>
      <w:szCs w:val="24"/>
      <w:lang w:val="es-ES"/>
    </w:rPr>
  </w:style>
  <w:style w:type="paragraph" w:customStyle="1" w:styleId="Ttulo110">
    <w:name w:val="Título 11"/>
    <w:basedOn w:val="Normal"/>
    <w:uiPriority w:val="9"/>
    <w:qFormat/>
    <w:pPr>
      <w:widowControl w:val="0"/>
      <w:autoSpaceDE w:val="0"/>
      <w:autoSpaceDN w:val="0"/>
      <w:ind w:left="398"/>
      <w:jc w:val="left"/>
      <w:outlineLvl w:val="1"/>
    </w:pPr>
    <w:rPr>
      <w:rFonts w:eastAsia="Arial"/>
      <w:b/>
      <w:bCs/>
      <w:szCs w:val="24"/>
      <w:lang w:val="en-US" w:eastAsia="en-US"/>
    </w:rPr>
  </w:style>
  <w:style w:type="paragraph" w:customStyle="1" w:styleId="font5">
    <w:name w:val="font5"/>
    <w:basedOn w:val="Normal"/>
    <w:qFormat/>
    <w:pPr>
      <w:spacing w:before="100" w:beforeAutospacing="1" w:after="100" w:afterAutospacing="1"/>
      <w:jc w:val="left"/>
    </w:pPr>
    <w:rPr>
      <w:b/>
      <w:bCs/>
      <w:color w:val="000000"/>
      <w:szCs w:val="24"/>
      <w:lang w:eastAsia="es-MX"/>
    </w:rPr>
  </w:style>
  <w:style w:type="paragraph" w:customStyle="1" w:styleId="font6">
    <w:name w:val="font6"/>
    <w:basedOn w:val="Normal"/>
    <w:qFormat/>
    <w:pPr>
      <w:spacing w:before="100" w:beforeAutospacing="1" w:after="100" w:afterAutospacing="1"/>
      <w:jc w:val="left"/>
    </w:pPr>
    <w:rPr>
      <w:rFonts w:ascii="Tahoma" w:hAnsi="Tahoma" w:cs="Tahoma"/>
      <w:color w:val="000000"/>
      <w:sz w:val="16"/>
      <w:szCs w:val="16"/>
      <w:lang w:eastAsia="es-MX"/>
    </w:rPr>
  </w:style>
  <w:style w:type="paragraph" w:customStyle="1" w:styleId="font7">
    <w:name w:val="font7"/>
    <w:basedOn w:val="Normal"/>
    <w:qFormat/>
    <w:pPr>
      <w:spacing w:before="100" w:beforeAutospacing="1" w:after="100" w:afterAutospacing="1"/>
      <w:jc w:val="left"/>
    </w:pPr>
    <w:rPr>
      <w:rFonts w:ascii="Tahoma" w:hAnsi="Tahoma" w:cs="Tahoma"/>
      <w:b/>
      <w:bCs/>
      <w:color w:val="000000"/>
      <w:sz w:val="22"/>
      <w:szCs w:val="22"/>
      <w:lang w:eastAsia="es-MX"/>
    </w:rPr>
  </w:style>
  <w:style w:type="paragraph" w:customStyle="1" w:styleId="font8">
    <w:name w:val="font8"/>
    <w:basedOn w:val="Normal"/>
    <w:qFormat/>
    <w:pPr>
      <w:spacing w:before="100" w:beforeAutospacing="1" w:after="100" w:afterAutospacing="1"/>
      <w:jc w:val="left"/>
    </w:pPr>
    <w:rPr>
      <w:rFonts w:ascii="Tahoma" w:hAnsi="Tahoma" w:cs="Tahoma"/>
      <w:color w:val="000000"/>
      <w:sz w:val="22"/>
      <w:szCs w:val="22"/>
      <w:lang w:eastAsia="es-MX"/>
    </w:rPr>
  </w:style>
  <w:style w:type="paragraph" w:customStyle="1" w:styleId="font9">
    <w:name w:val="font9"/>
    <w:basedOn w:val="Normal"/>
    <w:qFormat/>
    <w:pPr>
      <w:spacing w:before="100" w:beforeAutospacing="1" w:after="100" w:afterAutospacing="1"/>
      <w:jc w:val="left"/>
    </w:pPr>
    <w:rPr>
      <w:rFonts w:ascii="Tahoma" w:hAnsi="Tahoma" w:cs="Tahoma"/>
      <w:b/>
      <w:bCs/>
      <w:color w:val="000000"/>
      <w:sz w:val="18"/>
      <w:szCs w:val="18"/>
      <w:lang w:eastAsia="es-MX"/>
    </w:rPr>
  </w:style>
  <w:style w:type="paragraph" w:customStyle="1" w:styleId="font10">
    <w:name w:val="font10"/>
    <w:basedOn w:val="Normal"/>
    <w:qFormat/>
    <w:pPr>
      <w:spacing w:before="100" w:beforeAutospacing="1" w:after="100" w:afterAutospacing="1"/>
      <w:jc w:val="left"/>
    </w:pPr>
    <w:rPr>
      <w:color w:val="000000"/>
      <w:szCs w:val="24"/>
      <w:lang w:eastAsia="es-MX"/>
    </w:rPr>
  </w:style>
  <w:style w:type="paragraph" w:customStyle="1" w:styleId="font11">
    <w:name w:val="font11"/>
    <w:basedOn w:val="Normal"/>
    <w:qFormat/>
    <w:pPr>
      <w:spacing w:before="100" w:beforeAutospacing="1" w:after="100" w:afterAutospacing="1"/>
      <w:jc w:val="left"/>
    </w:pPr>
    <w:rPr>
      <w:color w:val="000000"/>
      <w:sz w:val="16"/>
      <w:szCs w:val="16"/>
      <w:lang w:eastAsia="es-MX"/>
    </w:rPr>
  </w:style>
  <w:style w:type="paragraph" w:customStyle="1" w:styleId="font12">
    <w:name w:val="font12"/>
    <w:basedOn w:val="Normal"/>
    <w:qFormat/>
    <w:pPr>
      <w:spacing w:before="100" w:beforeAutospacing="1" w:after="100" w:afterAutospacing="1"/>
      <w:jc w:val="left"/>
    </w:pPr>
    <w:rPr>
      <w:rFonts w:ascii="Tahoma" w:hAnsi="Tahoma" w:cs="Tahoma"/>
      <w:b/>
      <w:bCs/>
      <w:color w:val="000000"/>
      <w:sz w:val="20"/>
      <w:szCs w:val="20"/>
      <w:lang w:eastAsia="es-MX"/>
    </w:rPr>
  </w:style>
  <w:style w:type="paragraph" w:customStyle="1" w:styleId="font13">
    <w:name w:val="font13"/>
    <w:basedOn w:val="Normal"/>
    <w:qFormat/>
    <w:pPr>
      <w:spacing w:before="100" w:beforeAutospacing="1" w:after="100" w:afterAutospacing="1"/>
      <w:jc w:val="left"/>
    </w:pPr>
    <w:rPr>
      <w:rFonts w:ascii="Tahoma" w:hAnsi="Tahoma" w:cs="Tahoma"/>
      <w:color w:val="000000"/>
      <w:sz w:val="20"/>
      <w:szCs w:val="20"/>
      <w:lang w:eastAsia="es-MX"/>
    </w:rPr>
  </w:style>
  <w:style w:type="paragraph" w:customStyle="1" w:styleId="xl274">
    <w:name w:val="xl274"/>
    <w:basedOn w:val="Normal"/>
    <w:qFormat/>
    <w:pPr>
      <w:spacing w:before="100" w:beforeAutospacing="1" w:after="100" w:afterAutospacing="1"/>
      <w:jc w:val="left"/>
    </w:pPr>
    <w:rPr>
      <w:sz w:val="20"/>
      <w:szCs w:val="20"/>
      <w:lang w:eastAsia="es-MX"/>
    </w:rPr>
  </w:style>
  <w:style w:type="paragraph" w:customStyle="1" w:styleId="xl275">
    <w:name w:val="xl275"/>
    <w:basedOn w:val="Normal"/>
    <w:qFormat/>
    <w:pPr>
      <w:spacing w:before="100" w:beforeAutospacing="1" w:after="100" w:afterAutospacing="1"/>
      <w:jc w:val="left"/>
    </w:pPr>
    <w:rPr>
      <w:rFonts w:ascii="Times New Roman" w:hAnsi="Times New Roman" w:cs="Times New Roman"/>
      <w:szCs w:val="24"/>
      <w:lang w:eastAsia="es-MX"/>
    </w:rPr>
  </w:style>
  <w:style w:type="paragraph" w:customStyle="1" w:styleId="xl276">
    <w:name w:val="xl276"/>
    <w:basedOn w:val="Normal"/>
    <w:qFormat/>
    <w:pPr>
      <w:pBdr>
        <w:left w:val="single" w:sz="4" w:space="0" w:color="auto"/>
      </w:pBdr>
      <w:spacing w:before="100" w:beforeAutospacing="1" w:after="100" w:afterAutospacing="1"/>
      <w:jc w:val="left"/>
    </w:pPr>
    <w:rPr>
      <w:sz w:val="20"/>
      <w:szCs w:val="20"/>
      <w:lang w:eastAsia="es-MX"/>
    </w:rPr>
  </w:style>
  <w:style w:type="paragraph" w:customStyle="1" w:styleId="xl277">
    <w:name w:val="xl277"/>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rFonts w:ascii="Times New Roman" w:hAnsi="Times New Roman" w:cs="Times New Roman"/>
      <w:b/>
      <w:bCs/>
      <w:szCs w:val="24"/>
      <w:lang w:eastAsia="es-MX"/>
    </w:rPr>
  </w:style>
  <w:style w:type="paragraph" w:customStyle="1" w:styleId="xl278">
    <w:name w:val="xl278"/>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79">
    <w:name w:val="xl279"/>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0">
    <w:name w:val="xl280"/>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1">
    <w:name w:val="xl281"/>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2">
    <w:name w:val="xl282"/>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283">
    <w:name w:val="xl283"/>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4">
    <w:name w:val="xl284"/>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5">
    <w:name w:val="xl285"/>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6">
    <w:name w:val="xl286"/>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7">
    <w:name w:val="xl287"/>
    <w:basedOn w:val="Normal"/>
    <w:qFormat/>
    <w:pPr>
      <w:pBdr>
        <w:top w:val="single" w:sz="4" w:space="0" w:color="808080"/>
        <w:left w:val="single" w:sz="4" w:space="0" w:color="808080"/>
        <w:bottom w:val="single" w:sz="4" w:space="0" w:color="808080"/>
        <w:right w:val="single" w:sz="4" w:space="0" w:color="808080"/>
      </w:pBdr>
      <w:shd w:val="clear" w:color="000000" w:fill="0DFFEE"/>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8">
    <w:name w:val="xl288"/>
    <w:basedOn w:val="Normal"/>
    <w:qFormat/>
    <w:pPr>
      <w:pBdr>
        <w:top w:val="single" w:sz="4" w:space="0" w:color="808080"/>
        <w:left w:val="single" w:sz="4" w:space="0" w:color="808080"/>
        <w:bottom w:val="single" w:sz="4" w:space="0" w:color="808080"/>
        <w:right w:val="single" w:sz="4" w:space="0" w:color="808080"/>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9">
    <w:name w:val="xl289"/>
    <w:basedOn w:val="Normal"/>
    <w:qFormat/>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0">
    <w:name w:val="xl290"/>
    <w:basedOn w:val="Normal"/>
    <w:qFormat/>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1">
    <w:name w:val="xl291"/>
    <w:basedOn w:val="Normal"/>
    <w:qFormat/>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2">
    <w:name w:val="xl292"/>
    <w:basedOn w:val="Normal"/>
    <w:qFormat/>
    <w:pPr>
      <w:pBdr>
        <w:top w:val="single" w:sz="4" w:space="0" w:color="auto"/>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3">
    <w:name w:val="xl293"/>
    <w:basedOn w:val="Normal"/>
    <w:qFormat/>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4">
    <w:name w:val="xl294"/>
    <w:basedOn w:val="Normal"/>
    <w:qFormat/>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5">
    <w:name w:val="xl295"/>
    <w:basedOn w:val="Normal"/>
    <w:qFormat/>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6">
    <w:name w:val="xl296"/>
    <w:basedOn w:val="Normal"/>
    <w:qFormat/>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7">
    <w:name w:val="xl297"/>
    <w:basedOn w:val="Normal"/>
    <w:qFormat/>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8">
    <w:name w:val="xl298"/>
    <w:basedOn w:val="Normal"/>
    <w:qFormat/>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99">
    <w:name w:val="xl299"/>
    <w:basedOn w:val="Normal"/>
    <w:qFormat/>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00">
    <w:name w:val="xl300"/>
    <w:basedOn w:val="Normal"/>
    <w:qFormat/>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1">
    <w:name w:val="xl301"/>
    <w:basedOn w:val="Normal"/>
    <w:qFormat/>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02">
    <w:name w:val="xl302"/>
    <w:basedOn w:val="Normal"/>
    <w:qFormat/>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3">
    <w:name w:val="xl30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4">
    <w:name w:val="xl304"/>
    <w:basedOn w:val="Normal"/>
    <w:qFormat/>
    <w:pP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5">
    <w:name w:val="xl305"/>
    <w:basedOn w:val="Normal"/>
    <w:qFormat/>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6">
    <w:name w:val="xl306"/>
    <w:basedOn w:val="Normal"/>
    <w:qFormat/>
    <w:pPr>
      <w:spacing w:before="100" w:beforeAutospacing="1" w:after="100" w:afterAutospacing="1"/>
      <w:jc w:val="right"/>
      <w:textAlignment w:val="center"/>
    </w:pPr>
    <w:rPr>
      <w:sz w:val="20"/>
      <w:szCs w:val="20"/>
      <w:lang w:eastAsia="es-MX"/>
    </w:rPr>
  </w:style>
  <w:style w:type="paragraph" w:customStyle="1" w:styleId="xl307">
    <w:name w:val="xl307"/>
    <w:basedOn w:val="Normal"/>
    <w:qFormat/>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8">
    <w:name w:val="xl308"/>
    <w:basedOn w:val="Normal"/>
    <w:qFormat/>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9">
    <w:name w:val="xl309"/>
    <w:basedOn w:val="Normal"/>
    <w:qFormat/>
    <w:pPr>
      <w:shd w:val="clear" w:color="000000" w:fill="FFFFF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10">
    <w:name w:val="xl310"/>
    <w:basedOn w:val="Normal"/>
    <w:qFormat/>
    <w:pP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11">
    <w:name w:val="xl311"/>
    <w:basedOn w:val="Normal"/>
    <w:qFormat/>
    <w:pPr>
      <w:spacing w:before="100" w:beforeAutospacing="1" w:after="100" w:afterAutospacing="1"/>
      <w:jc w:val="right"/>
      <w:textAlignment w:val="center"/>
    </w:pPr>
    <w:rPr>
      <w:sz w:val="20"/>
      <w:szCs w:val="20"/>
      <w:lang w:eastAsia="es-MX"/>
    </w:rPr>
  </w:style>
  <w:style w:type="paragraph" w:customStyle="1" w:styleId="xl312">
    <w:name w:val="xl312"/>
    <w:basedOn w:val="Normal"/>
    <w:qFormat/>
    <w:pPr>
      <w:spacing w:before="100" w:beforeAutospacing="1" w:after="100" w:afterAutospacing="1"/>
      <w:jc w:val="right"/>
    </w:pPr>
    <w:rPr>
      <w:sz w:val="20"/>
      <w:szCs w:val="20"/>
      <w:lang w:eastAsia="es-MX"/>
    </w:rPr>
  </w:style>
  <w:style w:type="paragraph" w:customStyle="1" w:styleId="xl313">
    <w:name w:val="xl313"/>
    <w:basedOn w:val="Normal"/>
    <w:qFormat/>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4">
    <w:name w:val="xl314"/>
    <w:basedOn w:val="Normal"/>
    <w:qFormat/>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5">
    <w:name w:val="xl315"/>
    <w:basedOn w:val="Normal"/>
    <w:qFormat/>
    <w:pP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316">
    <w:name w:val="xl316"/>
    <w:basedOn w:val="Normal"/>
    <w:qFormat/>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7">
    <w:name w:val="xl317"/>
    <w:basedOn w:val="Normal"/>
    <w:qFormat/>
    <w:pPr>
      <w:spacing w:before="100" w:beforeAutospacing="1" w:after="100" w:afterAutospacing="1"/>
      <w:jc w:val="right"/>
    </w:pPr>
    <w:rPr>
      <w:rFonts w:ascii="Times New Roman" w:hAnsi="Times New Roman" w:cs="Times New Roman"/>
      <w:b/>
      <w:bCs/>
      <w:szCs w:val="24"/>
      <w:lang w:eastAsia="es-MX"/>
    </w:rPr>
  </w:style>
  <w:style w:type="paragraph" w:customStyle="1" w:styleId="xl318">
    <w:name w:val="xl318"/>
    <w:basedOn w:val="Normal"/>
    <w:qFormat/>
    <w:pPr>
      <w:pBdr>
        <w:top w:val="single" w:sz="4" w:space="0" w:color="auto"/>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19">
    <w:name w:val="xl319"/>
    <w:basedOn w:val="Normal"/>
    <w:qFormat/>
    <w:pPr>
      <w:pBdr>
        <w:top w:val="single" w:sz="4" w:space="0" w:color="auto"/>
        <w:left w:val="single" w:sz="8" w:space="0" w:color="auto"/>
        <w:bottom w:val="single" w:sz="4" w:space="0" w:color="auto"/>
        <w:right w:val="single" w:sz="4" w:space="0" w:color="auto"/>
      </w:pBdr>
      <w:shd w:val="clear" w:color="000000" w:fill="FFF2D4"/>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0">
    <w:name w:val="xl320"/>
    <w:basedOn w:val="Normal"/>
    <w:qFormat/>
    <w:pPr>
      <w:pBdr>
        <w:top w:val="single" w:sz="4" w:space="0" w:color="auto"/>
        <w:left w:val="single" w:sz="8" w:space="0" w:color="auto"/>
        <w:bottom w:val="single" w:sz="4" w:space="0" w:color="auto"/>
        <w:right w:val="single" w:sz="4" w:space="0" w:color="auto"/>
      </w:pBdr>
      <w:shd w:val="clear" w:color="000000" w:fill="FFE6CB"/>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1">
    <w:name w:val="xl321"/>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lang w:eastAsia="es-MX"/>
    </w:rPr>
  </w:style>
  <w:style w:type="paragraph" w:customStyle="1" w:styleId="xl322">
    <w:name w:val="xl322"/>
    <w:basedOn w:val="Normal"/>
    <w:qFormat/>
    <w:pPr>
      <w:pBdr>
        <w:top w:val="single" w:sz="4" w:space="0" w:color="auto"/>
        <w:left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3">
    <w:name w:val="xl323"/>
    <w:basedOn w:val="Normal"/>
    <w:qFormat/>
    <w:pPr>
      <w:pBdr>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24">
    <w:name w:val="xl324"/>
    <w:basedOn w:val="Normal"/>
    <w:qFormat/>
    <w:pPr>
      <w:pBdr>
        <w:top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5">
    <w:name w:val="xl325"/>
    <w:basedOn w:val="Normal"/>
    <w:qFormat/>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6">
    <w:name w:val="xl326"/>
    <w:basedOn w:val="Normal"/>
    <w:qFormat/>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7">
    <w:name w:val="xl327"/>
    <w:basedOn w:val="Normal"/>
    <w:qFormat/>
    <w:pPr>
      <w:pBdr>
        <w:top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8">
    <w:name w:val="xl328"/>
    <w:basedOn w:val="Normal"/>
    <w:qFormat/>
    <w:pPr>
      <w:pBdr>
        <w:top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9">
    <w:name w:val="xl329"/>
    <w:basedOn w:val="Normal"/>
    <w:qFormat/>
    <w:pPr>
      <w:pBdr>
        <w:top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30">
    <w:name w:val="xl330"/>
    <w:basedOn w:val="Normal"/>
    <w:qFormat/>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31">
    <w:name w:val="xl331"/>
    <w:basedOn w:val="Normal"/>
    <w:qFormat/>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2">
    <w:name w:val="xl332"/>
    <w:basedOn w:val="Normal"/>
    <w:qFormat/>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3">
    <w:name w:val="xl333"/>
    <w:basedOn w:val="Normal"/>
    <w:qFormat/>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4">
    <w:name w:val="xl334"/>
    <w:basedOn w:val="Normal"/>
    <w:qFormat/>
    <w:pPr>
      <w:pBdr>
        <w:top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35">
    <w:name w:val="xl335"/>
    <w:basedOn w:val="Normal"/>
    <w:qFormat/>
    <w:pPr>
      <w:pBdr>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6">
    <w:name w:val="xl336"/>
    <w:basedOn w:val="Normal"/>
    <w:qFormat/>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7">
    <w:name w:val="xl337"/>
    <w:basedOn w:val="Normal"/>
    <w:qFormat/>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8">
    <w:name w:val="xl33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39">
    <w:name w:val="xl339"/>
    <w:basedOn w:val="Normal"/>
    <w:qFormat/>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0">
    <w:name w:val="xl340"/>
    <w:basedOn w:val="Normal"/>
    <w:qFormat/>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1">
    <w:name w:val="xl341"/>
    <w:basedOn w:val="Normal"/>
    <w:qFormat/>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2">
    <w:name w:val="xl342"/>
    <w:basedOn w:val="Normal"/>
    <w:qFormat/>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3">
    <w:name w:val="xl343"/>
    <w:basedOn w:val="Normal"/>
    <w:qFormat/>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4">
    <w:name w:val="xl344"/>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color w:val="000000"/>
      <w:sz w:val="20"/>
      <w:szCs w:val="20"/>
      <w:lang w:eastAsia="es-MX"/>
    </w:rPr>
  </w:style>
  <w:style w:type="paragraph" w:customStyle="1" w:styleId="xl345">
    <w:name w:val="xl34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lang w:eastAsia="es-MX"/>
    </w:rPr>
  </w:style>
  <w:style w:type="paragraph" w:customStyle="1" w:styleId="xl346">
    <w:name w:val="xl34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47">
    <w:name w:val="xl347"/>
    <w:basedOn w:val="Normal"/>
    <w:qFormat/>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 w:val="20"/>
      <w:szCs w:val="20"/>
      <w:lang w:eastAsia="es-MX"/>
    </w:rPr>
  </w:style>
  <w:style w:type="paragraph" w:customStyle="1" w:styleId="xl348">
    <w:name w:val="xl348"/>
    <w:basedOn w:val="Normal"/>
    <w:qFormat/>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49">
    <w:name w:val="xl349"/>
    <w:basedOn w:val="Normal"/>
    <w:qFormat/>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0">
    <w:name w:val="xl35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18"/>
      <w:szCs w:val="18"/>
      <w:lang w:eastAsia="es-MX"/>
    </w:rPr>
  </w:style>
  <w:style w:type="paragraph" w:customStyle="1" w:styleId="xl351">
    <w:name w:val="xl351"/>
    <w:basedOn w:val="Normal"/>
    <w:qFormat/>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52">
    <w:name w:val="xl352"/>
    <w:basedOn w:val="Normal"/>
    <w:qFormat/>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3">
    <w:name w:val="xl353"/>
    <w:basedOn w:val="Normal"/>
    <w:qFormat/>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54">
    <w:name w:val="xl354"/>
    <w:basedOn w:val="Normal"/>
    <w:qFormat/>
    <w:pPr>
      <w:pBdr>
        <w:left w:val="single" w:sz="8"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5">
    <w:name w:val="xl355"/>
    <w:basedOn w:val="Normal"/>
    <w:qFormat/>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6">
    <w:name w:val="xl356"/>
    <w:basedOn w:val="Normal"/>
    <w:qFormat/>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7">
    <w:name w:val="xl357"/>
    <w:basedOn w:val="Normal"/>
    <w:qFormat/>
    <w:pPr>
      <w:pBdr>
        <w:top w:val="single" w:sz="4" w:space="0" w:color="auto"/>
        <w:left w:val="single" w:sz="8" w:space="0" w:color="auto"/>
        <w:bottom w:val="single" w:sz="4" w:space="0" w:color="auto"/>
        <w:right w:val="single" w:sz="8"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8">
    <w:name w:val="xl358"/>
    <w:basedOn w:val="Normal"/>
    <w:qFormat/>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9">
    <w:name w:val="xl359"/>
    <w:basedOn w:val="Normal"/>
    <w:qFormat/>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60">
    <w:name w:val="xl360"/>
    <w:basedOn w:val="Normal"/>
    <w:qFormat/>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61">
    <w:name w:val="xl361"/>
    <w:basedOn w:val="Normal"/>
    <w:qFormat/>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2">
    <w:name w:val="xl362"/>
    <w:basedOn w:val="Normal"/>
    <w:qFormat/>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63">
    <w:name w:val="xl363"/>
    <w:basedOn w:val="Normal"/>
    <w:qFormat/>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4">
    <w:name w:val="xl364"/>
    <w:basedOn w:val="Normal"/>
    <w:qFormat/>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65">
    <w:name w:val="xl365"/>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jc w:val="left"/>
    </w:pPr>
    <w:rPr>
      <w:sz w:val="20"/>
      <w:szCs w:val="20"/>
      <w:lang w:eastAsia="es-MX"/>
    </w:rPr>
  </w:style>
  <w:style w:type="paragraph" w:customStyle="1" w:styleId="xl366">
    <w:name w:val="xl3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7">
    <w:name w:val="xl367"/>
    <w:basedOn w:val="Normal"/>
    <w:qFormat/>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8">
    <w:name w:val="xl368"/>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69">
    <w:name w:val="xl369"/>
    <w:basedOn w:val="Normal"/>
    <w:qFormat/>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0">
    <w:name w:val="xl370"/>
    <w:basedOn w:val="Normal"/>
    <w:qFormat/>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1">
    <w:name w:val="xl371"/>
    <w:basedOn w:val="Normal"/>
    <w:qFormat/>
    <w:pPr>
      <w:pBdr>
        <w:top w:val="single" w:sz="4" w:space="0" w:color="auto"/>
        <w:left w:val="single" w:sz="8"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2">
    <w:name w:val="xl372"/>
    <w:basedOn w:val="Normal"/>
    <w:qFormat/>
    <w:pPr>
      <w:pBdr>
        <w:top w:val="single" w:sz="4" w:space="0" w:color="auto"/>
        <w:left w:val="single" w:sz="4"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3">
    <w:name w:val="xl373"/>
    <w:basedOn w:val="Normal"/>
    <w:qFormat/>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4">
    <w:name w:val="xl374"/>
    <w:basedOn w:val="Normal"/>
    <w:qFormat/>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5">
    <w:name w:val="xl375"/>
    <w:basedOn w:val="Normal"/>
    <w:qFormat/>
    <w:pPr>
      <w:pBdr>
        <w:top w:val="single" w:sz="8"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6">
    <w:name w:val="xl376"/>
    <w:basedOn w:val="Normal"/>
    <w:qFormat/>
    <w:pPr>
      <w:pBdr>
        <w:top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7">
    <w:name w:val="xl377"/>
    <w:basedOn w:val="Normal"/>
    <w:qFormat/>
    <w:pPr>
      <w:pBdr>
        <w:top w:val="single" w:sz="8"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8">
    <w:name w:val="xl378"/>
    <w:basedOn w:val="Normal"/>
    <w:qFormat/>
    <w:pPr>
      <w:pBdr>
        <w:top w:val="single" w:sz="4"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9">
    <w:name w:val="xl379"/>
    <w:basedOn w:val="Normal"/>
    <w:qFormat/>
    <w:pPr>
      <w:pBdr>
        <w:top w:val="single" w:sz="8" w:space="0" w:color="auto"/>
        <w:left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80">
    <w:name w:val="xl380"/>
    <w:basedOn w:val="Normal"/>
    <w:qFormat/>
    <w:pPr>
      <w:pBdr>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character" w:customStyle="1" w:styleId="PrrafodelistaCar">
    <w:name w:val="Párrafo de lista Car"/>
    <w:link w:val="Prrafodelista"/>
    <w:uiPriority w:val="34"/>
    <w:qFormat/>
    <w:locked/>
    <w:rPr>
      <w:rFonts w:ascii="Arial" w:hAnsi="Arial" w:cs="Arial"/>
      <w:sz w:val="24"/>
    </w:rPr>
  </w:style>
  <w:style w:type="character" w:customStyle="1" w:styleId="TextocomentarioCar">
    <w:name w:val="Texto comentario Car"/>
    <w:basedOn w:val="Fuentedeprrafopredeter"/>
    <w:link w:val="Textocomentario"/>
    <w:uiPriority w:val="99"/>
    <w:qFormat/>
    <w:rPr>
      <w:rFonts w:ascii="Arial" w:hAnsi="Arial" w:cs="Arial"/>
    </w:rPr>
  </w:style>
  <w:style w:type="character" w:customStyle="1" w:styleId="AsuntodelcomentarioCar">
    <w:name w:val="Asunto del comentario Car"/>
    <w:basedOn w:val="TextocomentarioCar"/>
    <w:link w:val="Asuntodelcomentario"/>
    <w:uiPriority w:val="99"/>
    <w:qFormat/>
    <w:rPr>
      <w:rFonts w:ascii="Arial" w:hAnsi="Arial" w:cs="Arial"/>
      <w:b/>
      <w:bCs/>
    </w:rPr>
  </w:style>
  <w:style w:type="character" w:customStyle="1" w:styleId="SubttuloCar">
    <w:name w:val="Subtítulo Car"/>
    <w:basedOn w:val="Fuentedeprrafopredeter"/>
    <w:link w:val="Subttulo"/>
    <w:uiPriority w:val="99"/>
    <w:qFormat/>
    <w:rPr>
      <w:rFonts w:asciiTheme="minorHAnsi" w:eastAsiaTheme="minorEastAsia" w:hAnsiTheme="minorHAnsi" w:cstheme="minorBidi"/>
      <w:color w:val="595959" w:themeColor="text1" w:themeTint="A6"/>
      <w:spacing w:val="15"/>
      <w:sz w:val="22"/>
      <w:szCs w:val="22"/>
    </w:rPr>
  </w:style>
  <w:style w:type="character" w:customStyle="1" w:styleId="Ttulo3Car">
    <w:name w:val="Título 3 Car"/>
    <w:basedOn w:val="Fuentedeprrafopredeter"/>
    <w:link w:val="Ttulo3"/>
    <w:uiPriority w:val="99"/>
    <w:qFormat/>
    <w:rPr>
      <w:rFonts w:ascii="Arial" w:hAnsi="Arial"/>
      <w:b/>
      <w:bCs/>
      <w:sz w:val="22"/>
      <w:szCs w:val="24"/>
    </w:rPr>
  </w:style>
  <w:style w:type="character" w:customStyle="1" w:styleId="Ttulo4Car">
    <w:name w:val="Título 4 Car"/>
    <w:basedOn w:val="Fuentedeprrafopredeter"/>
    <w:link w:val="Ttulo4"/>
    <w:uiPriority w:val="99"/>
    <w:qFormat/>
    <w:rPr>
      <w:rFonts w:ascii="Tahoma" w:hAnsi="Tahoma" w:cs="Tahoma"/>
      <w:b/>
      <w:bCs/>
      <w:szCs w:val="24"/>
    </w:rPr>
  </w:style>
  <w:style w:type="character" w:customStyle="1" w:styleId="Ttulo5Car">
    <w:name w:val="Título 5 Car"/>
    <w:basedOn w:val="Fuentedeprrafopredeter"/>
    <w:link w:val="Ttulo5"/>
    <w:uiPriority w:val="99"/>
    <w:qFormat/>
    <w:rPr>
      <w:rFonts w:ascii="Tahoma" w:hAnsi="Tahoma" w:cs="Tahoma"/>
      <w:b/>
      <w:bCs/>
      <w:szCs w:val="24"/>
    </w:rPr>
  </w:style>
  <w:style w:type="character" w:customStyle="1" w:styleId="Ttulo6Car">
    <w:name w:val="Título 6 Car"/>
    <w:basedOn w:val="Fuentedeprrafopredeter"/>
    <w:link w:val="Ttulo6"/>
    <w:uiPriority w:val="99"/>
    <w:semiHidden/>
    <w:qFormat/>
    <w:rPr>
      <w:rFonts w:ascii="Calibri" w:hAnsi="Calibri"/>
      <w:b/>
      <w:bCs/>
      <w:sz w:val="22"/>
      <w:szCs w:val="22"/>
    </w:rPr>
  </w:style>
  <w:style w:type="character" w:customStyle="1" w:styleId="Ttulo7Car">
    <w:name w:val="Título 7 Car"/>
    <w:basedOn w:val="Fuentedeprrafopredeter"/>
    <w:link w:val="Ttulo7"/>
    <w:uiPriority w:val="99"/>
    <w:semiHidden/>
    <w:qFormat/>
    <w:rPr>
      <w:rFonts w:ascii="Calibri" w:hAnsi="Calibri"/>
      <w:sz w:val="24"/>
      <w:szCs w:val="24"/>
    </w:rPr>
  </w:style>
  <w:style w:type="character" w:customStyle="1" w:styleId="Ttulo8Car">
    <w:name w:val="Título 8 Car"/>
    <w:basedOn w:val="Fuentedeprrafopredeter"/>
    <w:link w:val="Ttulo8"/>
    <w:uiPriority w:val="99"/>
    <w:semiHidden/>
    <w:qFormat/>
    <w:rPr>
      <w:rFonts w:ascii="Calibri" w:hAnsi="Calibri"/>
      <w:i/>
      <w:iCs/>
      <w:sz w:val="24"/>
      <w:szCs w:val="24"/>
    </w:rPr>
  </w:style>
  <w:style w:type="character" w:customStyle="1" w:styleId="Ttulo9Car">
    <w:name w:val="Título 9 Car"/>
    <w:basedOn w:val="Fuentedeprrafopredeter"/>
    <w:link w:val="Ttulo9"/>
    <w:uiPriority w:val="99"/>
    <w:semiHidden/>
    <w:qFormat/>
    <w:rPr>
      <w:rFonts w:ascii="Calibri Light" w:hAnsi="Calibri Light"/>
      <w:sz w:val="22"/>
      <w:szCs w:val="22"/>
    </w:rPr>
  </w:style>
  <w:style w:type="character" w:customStyle="1" w:styleId="Sangra2detindependienteCar">
    <w:name w:val="Sangría 2 de t. independiente Car"/>
    <w:basedOn w:val="Fuentedeprrafopredeter"/>
    <w:link w:val="Sangra2detindependiente"/>
    <w:uiPriority w:val="99"/>
    <w:qFormat/>
    <w:rPr>
      <w:rFonts w:ascii="Tahoma" w:hAnsi="Tahoma" w:cs="Tahoma"/>
      <w:b/>
      <w:bCs/>
      <w:szCs w:val="24"/>
    </w:rPr>
  </w:style>
  <w:style w:type="table" w:styleId="Cuadrculamedia1-nfasis2">
    <w:name w:val="Medium Grid 1 Accent 2"/>
    <w:basedOn w:val="Tablanormal"/>
    <w:uiPriority w:val="67"/>
    <w:qFormat/>
    <w:tblPr>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paragraph" w:customStyle="1" w:styleId="Bibliografa1">
    <w:name w:val="Bibliografía1"/>
    <w:basedOn w:val="Normal"/>
    <w:next w:val="Normal"/>
    <w:uiPriority w:val="99"/>
    <w:semiHidden/>
    <w:unhideWhenUsed/>
    <w:qFormat/>
    <w:pPr>
      <w:jc w:val="left"/>
    </w:pPr>
    <w:rPr>
      <w:rFonts w:ascii="Times New Roman" w:hAnsi="Times New Roman" w:cs="Times New Roman"/>
      <w:szCs w:val="24"/>
    </w:rPr>
  </w:style>
  <w:style w:type="character" w:customStyle="1" w:styleId="CierreCar">
    <w:name w:val="Cierre Car"/>
    <w:basedOn w:val="Fuentedeprrafopredeter"/>
    <w:link w:val="Cierre"/>
    <w:qFormat/>
    <w:rPr>
      <w:sz w:val="24"/>
      <w:szCs w:val="24"/>
    </w:rPr>
  </w:style>
  <w:style w:type="paragraph" w:styleId="Cita">
    <w:name w:val="Quote"/>
    <w:basedOn w:val="Normal"/>
    <w:next w:val="Normal"/>
    <w:link w:val="CitaCar"/>
    <w:uiPriority w:val="29"/>
    <w:qFormat/>
    <w:pPr>
      <w:spacing w:before="200" w:after="160"/>
      <w:ind w:left="864" w:right="864"/>
      <w:jc w:val="center"/>
    </w:pPr>
    <w:rPr>
      <w:rFonts w:ascii="Times New Roman" w:hAnsi="Times New Roman" w:cs="Times New Roman"/>
      <w:i/>
      <w:iCs/>
      <w:color w:val="404040"/>
      <w:szCs w:val="24"/>
    </w:rPr>
  </w:style>
  <w:style w:type="character" w:customStyle="1" w:styleId="CitaCar">
    <w:name w:val="Cita Car"/>
    <w:basedOn w:val="Fuentedeprrafopredeter"/>
    <w:link w:val="Cita"/>
    <w:uiPriority w:val="29"/>
    <w:qFormat/>
    <w:rPr>
      <w:i/>
      <w:iCs/>
      <w:color w:val="404040"/>
      <w:sz w:val="24"/>
      <w:szCs w:val="24"/>
    </w:rPr>
  </w:style>
  <w:style w:type="paragraph" w:styleId="Citadestacada">
    <w:name w:val="Intense Quote"/>
    <w:basedOn w:val="Normal"/>
    <w:next w:val="Normal"/>
    <w:link w:val="CitadestacadaCar"/>
    <w:uiPriority w:val="30"/>
    <w:qFormat/>
    <w:pPr>
      <w:pBdr>
        <w:top w:val="single" w:sz="4" w:space="10" w:color="5B9BD5"/>
        <w:bottom w:val="single" w:sz="4" w:space="10" w:color="5B9BD5"/>
      </w:pBdr>
      <w:spacing w:before="360" w:after="360"/>
      <w:ind w:left="864" w:right="864"/>
      <w:jc w:val="center"/>
    </w:pPr>
    <w:rPr>
      <w:rFonts w:ascii="Times New Roman" w:hAnsi="Times New Roman" w:cs="Times New Roman"/>
      <w:i/>
      <w:iCs/>
      <w:color w:val="5B9BD5"/>
      <w:szCs w:val="24"/>
    </w:rPr>
  </w:style>
  <w:style w:type="character" w:customStyle="1" w:styleId="CitadestacadaCar">
    <w:name w:val="Cita destacada Car"/>
    <w:basedOn w:val="Fuentedeprrafopredeter"/>
    <w:link w:val="Citadestacada"/>
    <w:uiPriority w:val="30"/>
    <w:qFormat/>
    <w:rPr>
      <w:i/>
      <w:iCs/>
      <w:color w:val="5B9BD5"/>
      <w:sz w:val="24"/>
      <w:szCs w:val="24"/>
    </w:rPr>
  </w:style>
  <w:style w:type="character" w:customStyle="1" w:styleId="DireccinHTMLCar">
    <w:name w:val="Dirección HTML Car"/>
    <w:basedOn w:val="Fuentedeprrafopredeter"/>
    <w:link w:val="DireccinHTML"/>
    <w:qFormat/>
    <w:rPr>
      <w:i/>
      <w:iCs/>
      <w:sz w:val="24"/>
      <w:szCs w:val="24"/>
    </w:rPr>
  </w:style>
  <w:style w:type="character" w:customStyle="1" w:styleId="EncabezadodemensajeCar">
    <w:name w:val="Encabezado de mensaje Car"/>
    <w:basedOn w:val="Fuentedeprrafopredeter"/>
    <w:link w:val="Encabezadodemensaje"/>
    <w:qFormat/>
    <w:rPr>
      <w:rFonts w:ascii="Calibri Light" w:hAnsi="Calibri Light"/>
      <w:sz w:val="24"/>
      <w:szCs w:val="24"/>
      <w:shd w:val="pct20" w:color="auto" w:fill="auto"/>
    </w:rPr>
  </w:style>
  <w:style w:type="character" w:customStyle="1" w:styleId="EncabezadodenotaCar">
    <w:name w:val="Encabezado de nota Car"/>
    <w:basedOn w:val="Fuentedeprrafopredeter"/>
    <w:link w:val="Encabezadodenota"/>
    <w:qFormat/>
    <w:rPr>
      <w:sz w:val="24"/>
      <w:szCs w:val="24"/>
    </w:rPr>
  </w:style>
  <w:style w:type="character" w:customStyle="1" w:styleId="FechaCar">
    <w:name w:val="Fecha Car"/>
    <w:basedOn w:val="Fuentedeprrafopredeter"/>
    <w:link w:val="Fecha"/>
    <w:qFormat/>
    <w:rPr>
      <w:sz w:val="24"/>
      <w:szCs w:val="24"/>
    </w:rPr>
  </w:style>
  <w:style w:type="character" w:customStyle="1" w:styleId="FirmaCar">
    <w:name w:val="Firma Car"/>
    <w:basedOn w:val="Fuentedeprrafopredeter"/>
    <w:link w:val="Firma"/>
    <w:qFormat/>
    <w:rPr>
      <w:sz w:val="24"/>
      <w:szCs w:val="24"/>
    </w:rPr>
  </w:style>
  <w:style w:type="character" w:customStyle="1" w:styleId="FirmadecorreoelectrnicoCar">
    <w:name w:val="Firma de correo electrónico Car"/>
    <w:basedOn w:val="Fuentedeprrafopredeter"/>
    <w:link w:val="Firmadecorreoelectrnico"/>
    <w:qFormat/>
    <w:rPr>
      <w:sz w:val="24"/>
      <w:szCs w:val="24"/>
    </w:rPr>
  </w:style>
  <w:style w:type="character" w:customStyle="1" w:styleId="HTMLconformatoprevioCar">
    <w:name w:val="HTML con formato previo Car"/>
    <w:basedOn w:val="Fuentedeprrafopredeter"/>
    <w:link w:val="HTMLconformatoprevio"/>
    <w:uiPriority w:val="99"/>
    <w:qFormat/>
    <w:rPr>
      <w:rFonts w:ascii="Courier New" w:hAnsi="Courier New" w:cs="Courier New"/>
    </w:rPr>
  </w:style>
  <w:style w:type="character" w:customStyle="1" w:styleId="MapadeldocumentoCar">
    <w:name w:val="Mapa del documento Car"/>
    <w:basedOn w:val="Fuentedeprrafopredeter"/>
    <w:link w:val="Mapadeldocumento"/>
    <w:uiPriority w:val="99"/>
    <w:qFormat/>
    <w:rPr>
      <w:rFonts w:ascii="Segoe UI" w:hAnsi="Segoe UI" w:cs="Segoe UI"/>
      <w:sz w:val="16"/>
      <w:szCs w:val="16"/>
    </w:rPr>
  </w:style>
  <w:style w:type="character" w:customStyle="1" w:styleId="TtuloCar">
    <w:name w:val="Título Car"/>
    <w:basedOn w:val="Fuentedeprrafopredeter"/>
    <w:link w:val="Ttulo"/>
    <w:uiPriority w:val="10"/>
    <w:qFormat/>
    <w:rPr>
      <w:rFonts w:ascii="Calibri Light" w:hAnsi="Calibri Light"/>
      <w:b/>
      <w:bCs/>
      <w:kern w:val="28"/>
      <w:sz w:val="32"/>
      <w:szCs w:val="32"/>
    </w:rPr>
  </w:style>
  <w:style w:type="character" w:customStyle="1" w:styleId="SaludoCar">
    <w:name w:val="Saludo Car"/>
    <w:basedOn w:val="Fuentedeprrafopredeter"/>
    <w:link w:val="Saludo"/>
    <w:uiPriority w:val="99"/>
    <w:qFormat/>
    <w:rPr>
      <w:sz w:val="24"/>
      <w:szCs w:val="24"/>
    </w:rPr>
  </w:style>
  <w:style w:type="character" w:customStyle="1" w:styleId="TextoindependienteprimerasangraCar">
    <w:name w:val="Texto independiente primera sangría Car"/>
    <w:basedOn w:val="TextoindependienteCar"/>
    <w:link w:val="Textoindependienteprimerasangra"/>
    <w:uiPriority w:val="99"/>
    <w:qFormat/>
    <w:rPr>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sz w:val="24"/>
      <w:szCs w:val="24"/>
      <w:lang w:val="es-ES"/>
    </w:rPr>
  </w:style>
  <w:style w:type="character" w:customStyle="1" w:styleId="TextomacroCar">
    <w:name w:val="Texto macro Car"/>
    <w:basedOn w:val="Fuentedeprrafopredeter"/>
    <w:link w:val="Textomacro"/>
    <w:qFormat/>
    <w:rPr>
      <w:rFonts w:ascii="Courier New" w:hAnsi="Courier New" w:cs="Courier New"/>
    </w:rPr>
  </w:style>
  <w:style w:type="character" w:customStyle="1" w:styleId="TextonotaalfinalCar">
    <w:name w:val="Texto nota al final Car"/>
    <w:basedOn w:val="Fuentedeprrafopredeter"/>
    <w:link w:val="Textonotaalfinal"/>
    <w:uiPriority w:val="99"/>
    <w:qFormat/>
  </w:style>
  <w:style w:type="paragraph" w:customStyle="1" w:styleId="TtuloTDC1">
    <w:name w:val="Título TDC1"/>
    <w:basedOn w:val="Ttulo1"/>
    <w:next w:val="Normal"/>
    <w:uiPriority w:val="39"/>
    <w:semiHidden/>
    <w:unhideWhenUsed/>
    <w:qFormat/>
    <w:pPr>
      <w:jc w:val="left"/>
      <w:outlineLvl w:val="9"/>
    </w:pPr>
    <w:rPr>
      <w:rFonts w:ascii="Calibri Light" w:hAnsi="Calibri Light" w:cs="Times New Roman"/>
    </w:rPr>
  </w:style>
  <w:style w:type="character" w:customStyle="1" w:styleId="Fuentedeprrafopredeter1">
    <w:name w:val="Fuente de párrafo predeter.1"/>
    <w:qFormat/>
  </w:style>
  <w:style w:type="table" w:customStyle="1" w:styleId="Tablaconcuadrcula4-nfasis11">
    <w:name w:val="Tabla con cuadrícula 4 - Énfasis 11"/>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
    <w:name w:val="Tabla de cuadrícula 4 - Énfasis 11"/>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
    <w:name w:val="Tabla de cuadrícula 4 - Énfasis 12"/>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
    <w:name w:val="Tabla de cuadrícula 4 - Énfasis 13"/>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4">
    <w:name w:val="Tabla de cuadrícula 4 - Énfasis 14"/>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5">
    <w:name w:val="Tabla de cuadrícula 4 - Énfasis 15"/>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6">
    <w:name w:val="Tabla de cuadrícula 4 - Énfasis 16"/>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7">
    <w:name w:val="Tabla de cuadrícula 4 - Énfasis 17"/>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8">
    <w:name w:val="Tabla de cuadrícula 4 - Énfasis 18"/>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9">
    <w:name w:val="Tabla de cuadrícula 4 - Énfasis 19"/>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0">
    <w:name w:val="Tabla de cuadrícula 4 - Énfasis 110"/>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1">
    <w:name w:val="Tabla de cuadrícula 4 - Énfasis 111"/>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2">
    <w:name w:val="Tabla de cuadrícula 4 - Énfasis 112"/>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3">
    <w:name w:val="Tabla de cuadrícula 4 - Énfasis 113"/>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4">
    <w:name w:val="Tabla de cuadrícula 4 - Énfasis 114"/>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5">
    <w:name w:val="Tabla de cuadrícula 4 - Énfasis 115"/>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6">
    <w:name w:val="Tabla de cuadrícula 4 - Énfasis 116"/>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7">
    <w:name w:val="Tabla de cuadrícula 4 - Énfasis 117"/>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8">
    <w:name w:val="Tabla de cuadrícula 4 - Énfasis 118"/>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9">
    <w:name w:val="Tabla de cuadrícula 4 - Énfasis 119"/>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0">
    <w:name w:val="Tabla de cuadrícula 4 - Énfasis 120"/>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1">
    <w:name w:val="Tabla de cuadrícula 4 - Énfasis 121"/>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2">
    <w:name w:val="Tabla de cuadrícula 4 - Énfasis 122"/>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3">
    <w:name w:val="Tabla de cuadrícula 4 - Énfasis 123"/>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4">
    <w:name w:val="Tabla de cuadrícula 4 - Énfasis 124"/>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5">
    <w:name w:val="Tabla de cuadrícula 4 - Énfasis 125"/>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6">
    <w:name w:val="Tabla de cuadrícula 4 - Énfasis 126"/>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7">
    <w:name w:val="Tabla de cuadrícula 4 - Énfasis 127"/>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8">
    <w:name w:val="Tabla de cuadrícula 4 - Énfasis 128"/>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9">
    <w:name w:val="Tabla de cuadrícula 4 - Énfasis 129"/>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0">
    <w:name w:val="Tabla de cuadrícula 4 - Énfasis 130"/>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1">
    <w:name w:val="Tabla de cuadrícula 4 - Énfasis 131"/>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2">
    <w:name w:val="Tabla de cuadrícula 4 - Énfasis 132"/>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3">
    <w:name w:val="Tabla de cuadrícula 4 - Énfasis 133"/>
    <w:basedOn w:val="Tablanormal"/>
    <w:uiPriority w:val="49"/>
    <w:qFormat/>
    <w:rPr>
      <w:rFonts w:ascii="Calibri" w:eastAsia="Calibri" w:hAnsi="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
    <w:name w:val="Tabla con cuadrícula1"/>
    <w:basedOn w:val="Tablanormal"/>
    <w:uiPriority w:val="9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Pr>
      <w:rFonts w:ascii="Calibri" w:eastAsia="Calibri" w:hAnsi="Calibri"/>
      <w:sz w:val="22"/>
      <w:szCs w:val="22"/>
      <w:lang w:eastAsia="en-US"/>
    </w:rPr>
  </w:style>
  <w:style w:type="character" w:customStyle="1" w:styleId="TextocomentarioCar1">
    <w:name w:val="Texto comentario Car1"/>
    <w:basedOn w:val="Fuentedeprrafopredeter"/>
    <w:uiPriority w:val="99"/>
    <w:semiHidden/>
    <w:qFormat/>
    <w:rPr>
      <w:rFonts w:cs="Calibri"/>
      <w:sz w:val="20"/>
      <w:szCs w:val="20"/>
      <w:lang w:eastAsia="en-US"/>
    </w:rPr>
  </w:style>
  <w:style w:type="character" w:customStyle="1" w:styleId="PiedepginaCar1">
    <w:name w:val="Pie de página Car1"/>
    <w:basedOn w:val="Fuentedeprrafopredeter"/>
    <w:uiPriority w:val="99"/>
    <w:qFormat/>
    <w:rPr>
      <w:rFonts w:cs="Calibri"/>
      <w:lang w:eastAsia="en-US"/>
    </w:rPr>
  </w:style>
  <w:style w:type="character" w:customStyle="1" w:styleId="TextoCar">
    <w:name w:val="Texto Car"/>
    <w:link w:val="Texto"/>
    <w:uiPriority w:val="99"/>
    <w:qFormat/>
    <w:locked/>
    <w:rPr>
      <w:rFonts w:ascii="Arial" w:hAnsi="Arial" w:cs="Arial"/>
      <w:lang w:val="es-ES"/>
    </w:rPr>
  </w:style>
  <w:style w:type="paragraph" w:customStyle="1" w:styleId="Texto">
    <w:name w:val="Texto"/>
    <w:basedOn w:val="Normal"/>
    <w:link w:val="TextoCar"/>
    <w:uiPriority w:val="99"/>
    <w:qFormat/>
    <w:pPr>
      <w:spacing w:after="101" w:line="216" w:lineRule="exact"/>
      <w:ind w:firstLine="288"/>
    </w:pPr>
    <w:rPr>
      <w:sz w:val="20"/>
      <w:szCs w:val="20"/>
      <w:lang w:val="es-ES"/>
    </w:rPr>
  </w:style>
  <w:style w:type="paragraph" w:customStyle="1" w:styleId="Prrafodelista1">
    <w:name w:val="Párrafo de lista1"/>
    <w:basedOn w:val="Normal"/>
    <w:uiPriority w:val="34"/>
    <w:qFormat/>
    <w:pPr>
      <w:ind w:left="720"/>
    </w:pPr>
    <w:rPr>
      <w:rFonts w:ascii="Calibri" w:eastAsia="Calibri" w:hAnsi="Calibri" w:cs="Calibri"/>
      <w:sz w:val="22"/>
      <w:szCs w:val="22"/>
      <w:lang w:eastAsia="en-US"/>
    </w:rPr>
  </w:style>
  <w:style w:type="paragraph" w:customStyle="1" w:styleId="tag1">
    <w:name w:val="tag1"/>
    <w:basedOn w:val="Normal"/>
    <w:uiPriority w:val="99"/>
    <w:qFormat/>
    <w:pPr>
      <w:spacing w:before="180" w:after="180"/>
      <w:ind w:left="720" w:hanging="360"/>
    </w:pPr>
    <w:rPr>
      <w:rFonts w:eastAsia="Calibri"/>
      <w:szCs w:val="24"/>
      <w:lang w:val="es-ES"/>
    </w:rPr>
  </w:style>
  <w:style w:type="paragraph" w:customStyle="1" w:styleId="Secuencia">
    <w:name w:val="Secuencia"/>
    <w:basedOn w:val="Normal"/>
    <w:next w:val="Normal"/>
    <w:uiPriority w:val="99"/>
    <w:qFormat/>
    <w:pPr>
      <w:numPr>
        <w:numId w:val="16"/>
      </w:numPr>
      <w:tabs>
        <w:tab w:val="left" w:pos="-31680"/>
      </w:tabs>
      <w:spacing w:line="360" w:lineRule="auto"/>
      <w:ind w:left="1260"/>
    </w:pPr>
    <w:rPr>
      <w:sz w:val="22"/>
      <w:szCs w:val="22"/>
      <w:lang w:val="es-ES"/>
    </w:rPr>
  </w:style>
  <w:style w:type="paragraph" w:customStyle="1" w:styleId="ListParagraph1">
    <w:name w:val="List Paragraph1"/>
    <w:basedOn w:val="Normal"/>
    <w:uiPriority w:val="99"/>
    <w:qFormat/>
    <w:pPr>
      <w:ind w:left="720"/>
    </w:pPr>
    <w:rPr>
      <w:rFonts w:ascii="Calibri" w:hAnsi="Calibri" w:cs="Calibri"/>
      <w:sz w:val="22"/>
      <w:szCs w:val="22"/>
      <w:lang w:eastAsia="en-US"/>
    </w:rPr>
  </w:style>
  <w:style w:type="paragraph" w:customStyle="1" w:styleId="francesa">
    <w:name w:val="francesa"/>
    <w:basedOn w:val="Normal"/>
    <w:uiPriority w:val="99"/>
    <w:qFormat/>
    <w:pPr>
      <w:spacing w:before="100" w:beforeAutospacing="1" w:after="100" w:afterAutospacing="1"/>
      <w:jc w:val="left"/>
    </w:pPr>
    <w:rPr>
      <w:rFonts w:ascii="Times New Roman" w:hAnsi="Times New Roman" w:cs="Times New Roman"/>
      <w:szCs w:val="24"/>
      <w:lang w:val="es-ES"/>
    </w:rPr>
  </w:style>
  <w:style w:type="paragraph" w:customStyle="1" w:styleId="francesa1">
    <w:name w:val="francesa1"/>
    <w:basedOn w:val="Normal"/>
    <w:uiPriority w:val="99"/>
    <w:qFormat/>
    <w:rPr>
      <w:rFonts w:ascii="Times New Roman" w:hAnsi="Times New Roman" w:cs="Times New Roman"/>
      <w:color w:val="444444"/>
      <w:szCs w:val="24"/>
      <w:lang w:val="es-ES"/>
    </w:rPr>
  </w:style>
  <w:style w:type="character" w:customStyle="1" w:styleId="NoSpacingChar1">
    <w:name w:val="No Spacing Char1"/>
    <w:link w:val="Sinespaciado1"/>
    <w:uiPriority w:val="99"/>
    <w:qFormat/>
    <w:locked/>
    <w:rPr>
      <w:rFonts w:eastAsia="MS Mincho"/>
      <w:sz w:val="24"/>
      <w:szCs w:val="24"/>
      <w:lang w:val="es-ES" w:eastAsia="ar-SA"/>
    </w:rPr>
  </w:style>
  <w:style w:type="paragraph" w:customStyle="1" w:styleId="ListParagraph2">
    <w:name w:val="List Paragraph2"/>
    <w:basedOn w:val="Normal"/>
    <w:uiPriority w:val="99"/>
    <w:qFormat/>
    <w:pPr>
      <w:spacing w:after="200" w:line="276" w:lineRule="auto"/>
      <w:ind w:left="720"/>
      <w:jc w:val="left"/>
    </w:pPr>
    <w:rPr>
      <w:rFonts w:ascii="Calibri" w:hAnsi="Calibri" w:cs="Calibri"/>
      <w:sz w:val="22"/>
      <w:szCs w:val="22"/>
      <w:lang w:eastAsia="en-US"/>
    </w:rPr>
  </w:style>
  <w:style w:type="paragraph" w:customStyle="1" w:styleId="CM42">
    <w:name w:val="CM42"/>
    <w:basedOn w:val="Normal"/>
    <w:next w:val="Normal"/>
    <w:uiPriority w:val="99"/>
    <w:qFormat/>
    <w:pPr>
      <w:widowControl w:val="0"/>
      <w:autoSpaceDE w:val="0"/>
      <w:autoSpaceDN w:val="0"/>
      <w:adjustRightInd w:val="0"/>
      <w:jc w:val="left"/>
    </w:pPr>
    <w:rPr>
      <w:rFonts w:ascii="Tahoma" w:hAnsi="Tahoma" w:cs="Tahoma"/>
      <w:szCs w:val="24"/>
      <w:lang w:eastAsia="es-MX"/>
    </w:rPr>
  </w:style>
  <w:style w:type="paragraph" w:customStyle="1" w:styleId="Pa8">
    <w:name w:val="Pa8"/>
    <w:basedOn w:val="Normal"/>
    <w:next w:val="Normal"/>
    <w:uiPriority w:val="99"/>
    <w:qFormat/>
    <w:pPr>
      <w:autoSpaceDE w:val="0"/>
      <w:autoSpaceDN w:val="0"/>
      <w:adjustRightInd w:val="0"/>
      <w:spacing w:line="181" w:lineRule="atLeast"/>
      <w:jc w:val="left"/>
    </w:pPr>
    <w:rPr>
      <w:rFonts w:ascii="Frutiger 55 Roman" w:eastAsia="Calibri" w:hAnsi="Frutiger 55 Roman" w:cs="Frutiger 55 Roman"/>
      <w:szCs w:val="24"/>
      <w:lang w:eastAsia="es-MX"/>
    </w:rPr>
  </w:style>
  <w:style w:type="paragraph" w:customStyle="1" w:styleId="Epgrafe1">
    <w:name w:val="Epígrafe1"/>
    <w:basedOn w:val="Normal"/>
    <w:next w:val="Normal"/>
    <w:uiPriority w:val="99"/>
    <w:qFormat/>
    <w:locked/>
    <w:pPr>
      <w:jc w:val="left"/>
    </w:pPr>
    <w:rPr>
      <w:rFonts w:ascii="Times New Roman" w:hAnsi="Times New Roman" w:cs="Times New Roman"/>
      <w:b/>
      <w:bCs/>
      <w:sz w:val="20"/>
      <w:szCs w:val="20"/>
      <w:lang w:val="es-ES"/>
    </w:rPr>
  </w:style>
  <w:style w:type="paragraph" w:customStyle="1" w:styleId="Justificado">
    <w:name w:val="Justificado"/>
    <w:basedOn w:val="Normal"/>
    <w:uiPriority w:val="99"/>
    <w:qFormat/>
    <w:pPr>
      <w:jc w:val="center"/>
    </w:pPr>
    <w:rPr>
      <w:szCs w:val="24"/>
      <w:lang w:val="es-ES"/>
    </w:rPr>
  </w:style>
  <w:style w:type="paragraph" w:customStyle="1" w:styleId="T">
    <w:name w:val="T"/>
    <w:basedOn w:val="Normal"/>
    <w:uiPriority w:val="99"/>
    <w:qFormat/>
    <w:pPr>
      <w:tabs>
        <w:tab w:val="left" w:pos="426"/>
        <w:tab w:val="left" w:pos="851"/>
        <w:tab w:val="left" w:pos="1276"/>
        <w:tab w:val="left" w:leader="dot" w:pos="5245"/>
        <w:tab w:val="right" w:pos="6096"/>
      </w:tabs>
      <w:ind w:left="426" w:right="49" w:hanging="426"/>
    </w:pPr>
    <w:rPr>
      <w:sz w:val="18"/>
      <w:szCs w:val="18"/>
      <w:lang w:val="es-ES"/>
    </w:rPr>
  </w:style>
  <w:style w:type="paragraph" w:customStyle="1" w:styleId="Prrafodelista2">
    <w:name w:val="Párrafo de lista2"/>
    <w:basedOn w:val="Normal"/>
    <w:uiPriority w:val="99"/>
    <w:qFormat/>
    <w:pPr>
      <w:ind w:left="720"/>
      <w:jc w:val="left"/>
    </w:pPr>
    <w:rPr>
      <w:rFonts w:ascii="Calibri" w:eastAsia="Calibri" w:hAnsi="Calibri" w:cs="Calibri"/>
      <w:szCs w:val="24"/>
      <w:lang w:val="es-ES"/>
    </w:rPr>
  </w:style>
  <w:style w:type="paragraph" w:customStyle="1" w:styleId="Pa9">
    <w:name w:val="Pa9"/>
    <w:basedOn w:val="Normal"/>
    <w:next w:val="Normal"/>
    <w:uiPriority w:val="99"/>
    <w:qFormat/>
    <w:pPr>
      <w:autoSpaceDE w:val="0"/>
      <w:autoSpaceDN w:val="0"/>
      <w:adjustRightInd w:val="0"/>
      <w:spacing w:after="100" w:line="201" w:lineRule="atLeast"/>
      <w:jc w:val="left"/>
    </w:pPr>
    <w:rPr>
      <w:rFonts w:ascii="Trebuchet MS" w:hAnsi="Trebuchet MS" w:cs="Trebuchet MS"/>
      <w:szCs w:val="24"/>
      <w:lang w:val="es-ES" w:eastAsia="en-US"/>
    </w:rPr>
  </w:style>
  <w:style w:type="paragraph" w:customStyle="1" w:styleId="Pa10">
    <w:name w:val="Pa10"/>
    <w:basedOn w:val="Normal"/>
    <w:next w:val="Normal"/>
    <w:uiPriority w:val="99"/>
    <w:qFormat/>
    <w:pPr>
      <w:autoSpaceDE w:val="0"/>
      <w:autoSpaceDN w:val="0"/>
      <w:adjustRightInd w:val="0"/>
      <w:spacing w:after="100" w:line="181" w:lineRule="atLeast"/>
      <w:jc w:val="left"/>
    </w:pPr>
    <w:rPr>
      <w:rFonts w:ascii="Trebuchet MS" w:hAnsi="Trebuchet MS" w:cs="Trebuchet MS"/>
      <w:szCs w:val="24"/>
      <w:lang w:val="es-ES" w:eastAsia="en-US"/>
    </w:rPr>
  </w:style>
  <w:style w:type="paragraph" w:customStyle="1" w:styleId="Pa7">
    <w:name w:val="Pa7"/>
    <w:basedOn w:val="Normal"/>
    <w:next w:val="Normal"/>
    <w:uiPriority w:val="99"/>
    <w:qFormat/>
    <w:pPr>
      <w:autoSpaceDE w:val="0"/>
      <w:autoSpaceDN w:val="0"/>
      <w:adjustRightInd w:val="0"/>
      <w:spacing w:line="181" w:lineRule="atLeast"/>
      <w:jc w:val="left"/>
    </w:pPr>
    <w:rPr>
      <w:rFonts w:ascii="Trebuchet MS" w:hAnsi="Trebuchet MS" w:cs="Trebuchet MS"/>
      <w:szCs w:val="24"/>
      <w:lang w:val="es-ES" w:eastAsia="en-US"/>
    </w:rPr>
  </w:style>
  <w:style w:type="paragraph" w:customStyle="1" w:styleId="Pa12">
    <w:name w:val="Pa12"/>
    <w:basedOn w:val="Normal"/>
    <w:next w:val="Normal"/>
    <w:uiPriority w:val="99"/>
    <w:qFormat/>
    <w:pPr>
      <w:autoSpaceDE w:val="0"/>
      <w:autoSpaceDN w:val="0"/>
      <w:adjustRightInd w:val="0"/>
      <w:spacing w:line="201" w:lineRule="atLeast"/>
      <w:jc w:val="left"/>
    </w:pPr>
    <w:rPr>
      <w:rFonts w:ascii="Trebuchet MS" w:hAnsi="Trebuchet MS" w:cs="Trebuchet MS"/>
      <w:szCs w:val="24"/>
      <w:lang w:val="es-ES" w:eastAsia="en-US"/>
    </w:rPr>
  </w:style>
  <w:style w:type="paragraph" w:customStyle="1" w:styleId="Pa17">
    <w:name w:val="Pa17"/>
    <w:basedOn w:val="Normal"/>
    <w:next w:val="Normal"/>
    <w:uiPriority w:val="99"/>
    <w:qFormat/>
    <w:pPr>
      <w:autoSpaceDE w:val="0"/>
      <w:autoSpaceDN w:val="0"/>
      <w:adjustRightInd w:val="0"/>
      <w:spacing w:line="181" w:lineRule="atLeast"/>
      <w:jc w:val="left"/>
    </w:pPr>
    <w:rPr>
      <w:rFonts w:ascii="Trebuchet MS" w:hAnsi="Trebuchet MS" w:cs="Trebuchet MS"/>
      <w:szCs w:val="24"/>
      <w:lang w:val="es-ES" w:eastAsia="en-US"/>
    </w:rPr>
  </w:style>
  <w:style w:type="paragraph" w:customStyle="1" w:styleId="NoSpacing1">
    <w:name w:val="No Spacing1"/>
    <w:uiPriority w:val="99"/>
    <w:qFormat/>
    <w:pPr>
      <w:jc w:val="both"/>
    </w:pPr>
    <w:rPr>
      <w:rFonts w:ascii="Calibri" w:hAnsi="Calibri" w:cs="Calibri"/>
      <w:sz w:val="22"/>
      <w:szCs w:val="22"/>
      <w:lang w:val="es-ES" w:eastAsia="en-US"/>
    </w:rPr>
  </w:style>
  <w:style w:type="paragraph" w:customStyle="1" w:styleId="Textoindependiente31">
    <w:name w:val="Texto independiente 31"/>
    <w:basedOn w:val="Normal"/>
    <w:uiPriority w:val="99"/>
    <w:qFormat/>
    <w:rPr>
      <w:b/>
      <w:bCs/>
      <w:szCs w:val="24"/>
      <w:lang w:val="es-ES" w:eastAsia="es-MX"/>
    </w:rPr>
  </w:style>
  <w:style w:type="paragraph" w:customStyle="1" w:styleId="expandido">
    <w:name w:val="expandido"/>
    <w:basedOn w:val="Normal"/>
    <w:uiPriority w:val="99"/>
    <w:qFormat/>
    <w:pPr>
      <w:spacing w:line="360" w:lineRule="atLeast"/>
      <w:jc w:val="center"/>
    </w:pPr>
    <w:rPr>
      <w:rFonts w:ascii="Times New Roman" w:hAnsi="Times New Roman" w:cs="Times New Roman"/>
      <w:b/>
      <w:bCs/>
      <w:smallCaps/>
      <w:spacing w:val="50"/>
      <w:szCs w:val="24"/>
      <w:lang w:eastAsia="es-MX"/>
    </w:rPr>
  </w:style>
  <w:style w:type="paragraph" w:customStyle="1" w:styleId="DICTAMEN0">
    <w:name w:val="DICTAMEN"/>
    <w:basedOn w:val="Normal"/>
    <w:uiPriority w:val="99"/>
    <w:qFormat/>
    <w:pPr>
      <w:spacing w:line="360" w:lineRule="auto"/>
    </w:pPr>
    <w:rPr>
      <w:rFonts w:ascii="CG Times" w:hAnsi="CG Times" w:cs="CG Times"/>
      <w:szCs w:val="24"/>
      <w:lang w:val="es-ES" w:eastAsia="es-MX"/>
    </w:rPr>
  </w:style>
  <w:style w:type="paragraph" w:customStyle="1" w:styleId="Normal1">
    <w:name w:val="Normal1"/>
    <w:basedOn w:val="Normal"/>
    <w:uiPriority w:val="99"/>
    <w:qFormat/>
    <w:pPr>
      <w:spacing w:before="100" w:beforeAutospacing="1" w:after="100" w:afterAutospacing="1"/>
    </w:pPr>
    <w:rPr>
      <w:rFonts w:ascii="Verdana" w:hAnsi="Verdana" w:cs="Verdana"/>
      <w:sz w:val="16"/>
      <w:szCs w:val="16"/>
      <w:lang w:val="es-ES"/>
    </w:rPr>
  </w:style>
  <w:style w:type="paragraph" w:customStyle="1" w:styleId="Blockquote">
    <w:name w:val="Blockquote"/>
    <w:basedOn w:val="Normal"/>
    <w:uiPriority w:val="99"/>
    <w:qFormat/>
    <w:pPr>
      <w:spacing w:before="100" w:after="100"/>
      <w:ind w:left="360" w:right="360"/>
      <w:jc w:val="left"/>
    </w:pPr>
    <w:rPr>
      <w:rFonts w:ascii="Times New Roman" w:hAnsi="Times New Roman" w:cs="Times New Roman"/>
      <w:szCs w:val="24"/>
      <w:lang w:val="es-ES"/>
    </w:rPr>
  </w:style>
  <w:style w:type="paragraph" w:customStyle="1" w:styleId="titulo9">
    <w:name w:val="titulo 9"/>
    <w:basedOn w:val="Normal"/>
    <w:uiPriority w:val="99"/>
    <w:qFormat/>
    <w:rPr>
      <w:szCs w:val="24"/>
      <w:lang w:val="es-ES"/>
    </w:rPr>
  </w:style>
  <w:style w:type="paragraph" w:customStyle="1" w:styleId="Articulado">
    <w:name w:val="Articulado"/>
    <w:basedOn w:val="Normal"/>
    <w:next w:val="Normal"/>
    <w:uiPriority w:val="99"/>
    <w:qFormat/>
    <w:pPr>
      <w:tabs>
        <w:tab w:val="left" w:pos="180"/>
      </w:tabs>
      <w:ind w:left="180" w:hanging="180"/>
    </w:pPr>
    <w:rPr>
      <w:sz w:val="22"/>
      <w:szCs w:val="22"/>
      <w:lang w:eastAsia="en-US"/>
    </w:rPr>
  </w:style>
  <w:style w:type="paragraph" w:customStyle="1" w:styleId="Textoindependiente21">
    <w:name w:val="Texto independiente 21"/>
    <w:basedOn w:val="Normal"/>
    <w:uiPriority w:val="99"/>
    <w:qFormat/>
    <w:pPr>
      <w:spacing w:line="360" w:lineRule="auto"/>
    </w:pPr>
    <w:rPr>
      <w:rFonts w:ascii="CG Times" w:hAnsi="CG Times" w:cs="CG Times"/>
      <w:sz w:val="28"/>
      <w:lang w:val="es-ES" w:eastAsia="es-MX"/>
    </w:rPr>
  </w:style>
  <w:style w:type="paragraph" w:customStyle="1" w:styleId="texto0">
    <w:name w:val="texto"/>
    <w:basedOn w:val="Normal"/>
    <w:uiPriority w:val="99"/>
    <w:qFormat/>
    <w:pPr>
      <w:spacing w:before="100" w:beforeAutospacing="1" w:after="100" w:afterAutospacing="1"/>
      <w:jc w:val="left"/>
    </w:pPr>
    <w:rPr>
      <w:rFonts w:eastAsia="Calibri"/>
      <w:sz w:val="18"/>
      <w:szCs w:val="18"/>
      <w:lang w:val="es-ES"/>
    </w:rPr>
  </w:style>
  <w:style w:type="paragraph" w:customStyle="1" w:styleId="xl25">
    <w:name w:val="xl25"/>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26">
    <w:name w:val="xl26"/>
    <w:basedOn w:val="Normal"/>
    <w:uiPriority w:val="99"/>
    <w:qFormat/>
    <w:pPr>
      <w:shd w:val="clear" w:color="auto" w:fill="FFFFFF"/>
      <w:spacing w:before="100" w:beforeAutospacing="1" w:after="100" w:afterAutospacing="1"/>
      <w:jc w:val="center"/>
    </w:pPr>
    <w:rPr>
      <w:szCs w:val="24"/>
      <w:lang w:val="en-US" w:eastAsia="en-US"/>
    </w:rPr>
  </w:style>
  <w:style w:type="paragraph" w:customStyle="1" w:styleId="xl27">
    <w:name w:val="xl27"/>
    <w:basedOn w:val="Normal"/>
    <w:uiPriority w:val="99"/>
    <w:qFormat/>
    <w:pPr>
      <w:shd w:val="clear" w:color="auto" w:fill="FFFFFF"/>
      <w:spacing w:before="100" w:beforeAutospacing="1" w:after="100" w:afterAutospacing="1"/>
    </w:pPr>
    <w:rPr>
      <w:szCs w:val="24"/>
      <w:lang w:val="en-US" w:eastAsia="en-US"/>
    </w:rPr>
  </w:style>
  <w:style w:type="paragraph" w:customStyle="1" w:styleId="xl28">
    <w:name w:val="xl28"/>
    <w:basedOn w:val="Normal"/>
    <w:uiPriority w:val="99"/>
    <w:qFormat/>
    <w:pPr>
      <w:shd w:val="clear" w:color="auto" w:fill="FFFFFF"/>
      <w:spacing w:before="100" w:beforeAutospacing="1" w:after="100" w:afterAutospacing="1"/>
      <w:jc w:val="center"/>
    </w:pPr>
    <w:rPr>
      <w:szCs w:val="24"/>
      <w:lang w:val="en-US" w:eastAsia="en-US"/>
    </w:rPr>
  </w:style>
  <w:style w:type="paragraph" w:customStyle="1" w:styleId="xl29">
    <w:name w:val="xl29"/>
    <w:basedOn w:val="Normal"/>
    <w:uiPriority w:val="99"/>
    <w:qFormat/>
    <w:pPr>
      <w:shd w:val="clear" w:color="auto" w:fill="FFFFFF"/>
      <w:spacing w:before="100" w:beforeAutospacing="1" w:after="100" w:afterAutospacing="1"/>
    </w:pPr>
    <w:rPr>
      <w:rFonts w:ascii="Times New Roman" w:hAnsi="Times New Roman" w:cs="Times New Roman"/>
      <w:szCs w:val="24"/>
      <w:lang w:val="en-US" w:eastAsia="en-US"/>
    </w:rPr>
  </w:style>
  <w:style w:type="paragraph" w:customStyle="1" w:styleId="xl30">
    <w:name w:val="xl30"/>
    <w:basedOn w:val="Normal"/>
    <w:uiPriority w:val="99"/>
    <w:qFormat/>
    <w:pPr>
      <w:shd w:val="clear" w:color="auto" w:fill="FFFFFF"/>
      <w:spacing w:before="100" w:beforeAutospacing="1" w:after="100" w:afterAutospacing="1"/>
    </w:pPr>
    <w:rPr>
      <w:rFonts w:ascii="Times New Roman" w:hAnsi="Times New Roman" w:cs="Times New Roman"/>
      <w:szCs w:val="24"/>
      <w:lang w:val="en-US" w:eastAsia="en-US"/>
    </w:rPr>
  </w:style>
  <w:style w:type="paragraph" w:customStyle="1" w:styleId="xl31">
    <w:name w:val="xl31"/>
    <w:basedOn w:val="Normal"/>
    <w:uiPriority w:val="99"/>
    <w:qFormat/>
    <w:pPr>
      <w:shd w:val="clear" w:color="auto" w:fill="FFFFFF"/>
      <w:spacing w:before="100" w:beforeAutospacing="1" w:after="100" w:afterAutospacing="1"/>
      <w:jc w:val="right"/>
    </w:pPr>
    <w:rPr>
      <w:rFonts w:ascii="Times New Roman" w:hAnsi="Times New Roman" w:cs="Times New Roman"/>
      <w:szCs w:val="24"/>
      <w:lang w:val="en-US" w:eastAsia="en-US"/>
    </w:rPr>
  </w:style>
  <w:style w:type="paragraph" w:customStyle="1" w:styleId="xl32">
    <w:name w:val="xl32"/>
    <w:basedOn w:val="Normal"/>
    <w:uiPriority w:val="99"/>
    <w:qFormat/>
    <w:pPr>
      <w:shd w:val="clear" w:color="auto" w:fill="FFFFFF"/>
      <w:spacing w:before="100" w:beforeAutospacing="1" w:after="100" w:afterAutospacing="1"/>
      <w:jc w:val="center"/>
    </w:pPr>
    <w:rPr>
      <w:szCs w:val="24"/>
      <w:lang w:val="en-US" w:eastAsia="en-US"/>
    </w:rPr>
  </w:style>
  <w:style w:type="paragraph" w:customStyle="1" w:styleId="xl33">
    <w:name w:val="xl33"/>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34">
    <w:name w:val="xl34"/>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35">
    <w:name w:val="xl35"/>
    <w:basedOn w:val="Normal"/>
    <w:uiPriority w:val="99"/>
    <w:qFormat/>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36">
    <w:name w:val="xl36"/>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37">
    <w:name w:val="xl37"/>
    <w:basedOn w:val="Normal"/>
    <w:uiPriority w:val="99"/>
    <w:qFormat/>
    <w:pPr>
      <w:shd w:val="clear" w:color="auto" w:fill="FFFFFF"/>
      <w:spacing w:before="100" w:beforeAutospacing="1" w:after="100" w:afterAutospacing="1"/>
      <w:jc w:val="right"/>
    </w:pPr>
    <w:rPr>
      <w:rFonts w:ascii="Times New Roman" w:hAnsi="Times New Roman" w:cs="Times New Roman"/>
      <w:szCs w:val="24"/>
      <w:lang w:val="en-US" w:eastAsia="en-US"/>
    </w:rPr>
  </w:style>
  <w:style w:type="paragraph" w:customStyle="1" w:styleId="xl38">
    <w:name w:val="xl38"/>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39">
    <w:name w:val="xl39"/>
    <w:basedOn w:val="Normal"/>
    <w:uiPriority w:val="99"/>
    <w:qFormat/>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0">
    <w:name w:val="xl40"/>
    <w:basedOn w:val="Normal"/>
    <w:uiPriority w:val="99"/>
    <w:qFormat/>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1">
    <w:name w:val="xl41"/>
    <w:basedOn w:val="Normal"/>
    <w:uiPriority w:val="99"/>
    <w:qFormat/>
    <w:pPr>
      <w:shd w:val="clear" w:color="auto" w:fill="FFFFFF"/>
      <w:spacing w:before="100" w:beforeAutospacing="1" w:after="100" w:afterAutospacing="1"/>
      <w:jc w:val="left"/>
    </w:pPr>
    <w:rPr>
      <w:rFonts w:ascii="Times New Roman" w:hAnsi="Times New Roman" w:cs="Times New Roman"/>
      <w:sz w:val="18"/>
      <w:szCs w:val="18"/>
      <w:lang w:val="en-US" w:eastAsia="en-US"/>
    </w:rPr>
  </w:style>
  <w:style w:type="paragraph" w:customStyle="1" w:styleId="xl42">
    <w:name w:val="xl42"/>
    <w:basedOn w:val="Normal"/>
    <w:uiPriority w:val="99"/>
    <w:qFormat/>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3">
    <w:name w:val="xl43"/>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44">
    <w:name w:val="xl44"/>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45">
    <w:name w:val="xl45"/>
    <w:basedOn w:val="Normal"/>
    <w:uiPriority w:val="99"/>
    <w:qFormat/>
    <w:pPr>
      <w:shd w:val="clear" w:color="auto" w:fill="FFFFFF"/>
      <w:spacing w:before="100" w:beforeAutospacing="1" w:after="100" w:afterAutospacing="1"/>
      <w:jc w:val="center"/>
    </w:pPr>
    <w:rPr>
      <w:szCs w:val="24"/>
      <w:lang w:val="en-US" w:eastAsia="en-US"/>
    </w:rPr>
  </w:style>
  <w:style w:type="paragraph" w:customStyle="1" w:styleId="xl46">
    <w:name w:val="xl46"/>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47">
    <w:name w:val="xl47"/>
    <w:basedOn w:val="Normal"/>
    <w:uiPriority w:val="99"/>
    <w:qFormat/>
    <w:pPr>
      <w:shd w:val="clear" w:color="auto" w:fill="FFFFFF"/>
      <w:spacing w:before="100" w:beforeAutospacing="1" w:after="100" w:afterAutospacing="1"/>
    </w:pPr>
    <w:rPr>
      <w:szCs w:val="24"/>
      <w:lang w:val="en-US" w:eastAsia="en-US"/>
    </w:rPr>
  </w:style>
  <w:style w:type="paragraph" w:customStyle="1" w:styleId="xl48">
    <w:name w:val="xl48"/>
    <w:basedOn w:val="Normal"/>
    <w:uiPriority w:val="99"/>
    <w:qFormat/>
    <w:pPr>
      <w:shd w:val="clear" w:color="auto" w:fill="FFFFFF"/>
      <w:spacing w:before="100" w:beforeAutospacing="1" w:after="100" w:afterAutospacing="1"/>
      <w:jc w:val="center"/>
    </w:pPr>
    <w:rPr>
      <w:sz w:val="16"/>
      <w:szCs w:val="16"/>
      <w:lang w:val="en-US" w:eastAsia="en-US"/>
    </w:rPr>
  </w:style>
  <w:style w:type="paragraph" w:customStyle="1" w:styleId="xl49">
    <w:name w:val="xl49"/>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50">
    <w:name w:val="xl50"/>
    <w:basedOn w:val="Normal"/>
    <w:uiPriority w:val="99"/>
    <w:qFormat/>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1">
    <w:name w:val="xl51"/>
    <w:basedOn w:val="Normal"/>
    <w:uiPriority w:val="99"/>
    <w:qFormat/>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2">
    <w:name w:val="xl52"/>
    <w:basedOn w:val="Normal"/>
    <w:uiPriority w:val="99"/>
    <w:qFormat/>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3">
    <w:name w:val="xl53"/>
    <w:basedOn w:val="Normal"/>
    <w:uiPriority w:val="99"/>
    <w:qFormat/>
    <w:pPr>
      <w:shd w:val="clear" w:color="auto" w:fill="C0C0C0"/>
      <w:spacing w:before="100" w:beforeAutospacing="1" w:after="100" w:afterAutospacing="1"/>
    </w:pPr>
    <w:rPr>
      <w:szCs w:val="24"/>
      <w:lang w:val="en-US" w:eastAsia="en-US"/>
    </w:rPr>
  </w:style>
  <w:style w:type="paragraph" w:customStyle="1" w:styleId="xl54">
    <w:name w:val="xl54"/>
    <w:basedOn w:val="Normal"/>
    <w:uiPriority w:val="99"/>
    <w:qFormat/>
    <w:pPr>
      <w:shd w:val="clear" w:color="auto" w:fill="C0C0C0"/>
      <w:spacing w:before="100" w:beforeAutospacing="1" w:after="100" w:afterAutospacing="1"/>
      <w:jc w:val="center"/>
    </w:pPr>
    <w:rPr>
      <w:rFonts w:ascii="Times New Roman" w:hAnsi="Times New Roman" w:cs="Times New Roman"/>
      <w:sz w:val="18"/>
      <w:szCs w:val="18"/>
      <w:lang w:val="en-US" w:eastAsia="en-US"/>
    </w:rPr>
  </w:style>
  <w:style w:type="paragraph" w:customStyle="1" w:styleId="xl55">
    <w:name w:val="xl55"/>
    <w:basedOn w:val="Normal"/>
    <w:uiPriority w:val="99"/>
    <w:qFormat/>
    <w:pPr>
      <w:shd w:val="clear" w:color="auto" w:fill="C0C0C0"/>
      <w:spacing w:before="100" w:beforeAutospacing="1" w:after="100" w:afterAutospacing="1"/>
      <w:jc w:val="center"/>
    </w:pPr>
    <w:rPr>
      <w:rFonts w:ascii="Times New Roman" w:hAnsi="Times New Roman" w:cs="Times New Roman"/>
      <w:sz w:val="18"/>
      <w:szCs w:val="18"/>
      <w:lang w:val="en-US" w:eastAsia="en-US"/>
    </w:rPr>
  </w:style>
  <w:style w:type="paragraph" w:customStyle="1" w:styleId="xl56">
    <w:name w:val="xl56"/>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57">
    <w:name w:val="xl57"/>
    <w:basedOn w:val="Normal"/>
    <w:uiPriority w:val="99"/>
    <w:qFormat/>
    <w:pPr>
      <w:shd w:val="clear" w:color="auto" w:fill="FFFFFF"/>
      <w:spacing w:before="100" w:beforeAutospacing="1" w:after="100" w:afterAutospacing="1"/>
    </w:pPr>
    <w:rPr>
      <w:szCs w:val="24"/>
      <w:lang w:val="en-US" w:eastAsia="en-US"/>
    </w:rPr>
  </w:style>
  <w:style w:type="paragraph" w:customStyle="1" w:styleId="xl58">
    <w:name w:val="xl58"/>
    <w:basedOn w:val="Normal"/>
    <w:uiPriority w:val="99"/>
    <w:qFormat/>
    <w:pPr>
      <w:spacing w:before="100" w:beforeAutospacing="1" w:after="100" w:afterAutospacing="1"/>
    </w:pPr>
    <w:rPr>
      <w:szCs w:val="24"/>
      <w:lang w:val="en-US" w:eastAsia="en-US"/>
    </w:rPr>
  </w:style>
  <w:style w:type="paragraph" w:customStyle="1" w:styleId="xl59">
    <w:name w:val="xl59"/>
    <w:basedOn w:val="Normal"/>
    <w:uiPriority w:val="99"/>
    <w:qFormat/>
    <w:pPr>
      <w:shd w:val="clear" w:color="auto" w:fill="FFFFFF"/>
      <w:spacing w:before="100" w:beforeAutospacing="1" w:after="100" w:afterAutospacing="1"/>
      <w:jc w:val="right"/>
    </w:pPr>
    <w:rPr>
      <w:szCs w:val="24"/>
      <w:lang w:val="en-US" w:eastAsia="en-US"/>
    </w:rPr>
  </w:style>
  <w:style w:type="paragraph" w:customStyle="1" w:styleId="xl60">
    <w:name w:val="xl60"/>
    <w:basedOn w:val="Normal"/>
    <w:uiPriority w:val="99"/>
    <w:qFormat/>
    <w:pPr>
      <w:shd w:val="clear" w:color="auto" w:fill="FFFFFF"/>
      <w:spacing w:before="100" w:beforeAutospacing="1" w:after="100" w:afterAutospacing="1"/>
      <w:jc w:val="left"/>
    </w:pPr>
    <w:rPr>
      <w:szCs w:val="24"/>
      <w:lang w:val="en-US" w:eastAsia="en-US"/>
    </w:rPr>
  </w:style>
  <w:style w:type="paragraph" w:customStyle="1" w:styleId="xl24">
    <w:name w:val="xl24"/>
    <w:basedOn w:val="Normal"/>
    <w:uiPriority w:val="99"/>
    <w:qFormat/>
    <w:pPr>
      <w:pBdr>
        <w:left w:val="single" w:sz="12" w:space="0" w:color="auto"/>
        <w:bottom w:val="single" w:sz="12" w:space="0" w:color="auto"/>
        <w:right w:val="single" w:sz="12" w:space="0" w:color="auto"/>
      </w:pBdr>
      <w:spacing w:before="100" w:beforeAutospacing="1" w:after="100" w:afterAutospacing="1"/>
      <w:jc w:val="left"/>
    </w:pPr>
    <w:rPr>
      <w:rFonts w:ascii="Century Gothic" w:hAnsi="Century Gothic" w:cs="Century Gothic"/>
      <w:szCs w:val="24"/>
      <w:lang w:val="es-ES"/>
    </w:rPr>
  </w:style>
  <w:style w:type="paragraph" w:customStyle="1" w:styleId="Pa4">
    <w:name w:val="Pa4"/>
    <w:basedOn w:val="Normal"/>
    <w:next w:val="Normal"/>
    <w:uiPriority w:val="99"/>
    <w:qFormat/>
    <w:pPr>
      <w:autoSpaceDE w:val="0"/>
      <w:autoSpaceDN w:val="0"/>
      <w:adjustRightInd w:val="0"/>
      <w:spacing w:line="241" w:lineRule="atLeast"/>
      <w:jc w:val="left"/>
    </w:pPr>
    <w:rPr>
      <w:rFonts w:ascii="Tahoma" w:hAnsi="Tahoma" w:cs="Tahoma"/>
      <w:szCs w:val="24"/>
      <w:lang w:val="en-US" w:eastAsia="en-US"/>
    </w:rPr>
  </w:style>
  <w:style w:type="paragraph" w:customStyle="1" w:styleId="Prrafodelista11">
    <w:name w:val="Párrafo de lista11"/>
    <w:basedOn w:val="Normal"/>
    <w:uiPriority w:val="99"/>
    <w:qFormat/>
    <w:pPr>
      <w:spacing w:after="200" w:line="276" w:lineRule="auto"/>
      <w:ind w:left="720"/>
      <w:jc w:val="left"/>
    </w:pPr>
    <w:rPr>
      <w:rFonts w:ascii="Calibri" w:hAnsi="Calibri" w:cs="Calibri"/>
      <w:sz w:val="22"/>
      <w:szCs w:val="22"/>
      <w:lang w:eastAsia="en-US"/>
    </w:rPr>
  </w:style>
  <w:style w:type="paragraph" w:customStyle="1" w:styleId="Sinespaciado11">
    <w:name w:val="Sin espaciado11"/>
    <w:uiPriority w:val="99"/>
    <w:qFormat/>
    <w:rPr>
      <w:rFonts w:ascii="Calibri" w:hAnsi="Calibri" w:cs="Calibri"/>
      <w:sz w:val="22"/>
      <w:szCs w:val="22"/>
      <w:lang w:eastAsia="en-US"/>
    </w:rPr>
  </w:style>
  <w:style w:type="paragraph" w:customStyle="1" w:styleId="CM4">
    <w:name w:val="CM4"/>
    <w:basedOn w:val="Default"/>
    <w:next w:val="Default"/>
    <w:uiPriority w:val="99"/>
    <w:qFormat/>
    <w:pPr>
      <w:widowControl w:val="0"/>
      <w:spacing w:line="238" w:lineRule="atLeast"/>
    </w:pPr>
    <w:rPr>
      <w:rFonts w:ascii="Tahoma" w:hAnsi="Tahoma" w:cs="Tahoma"/>
      <w:color w:val="auto"/>
    </w:rPr>
  </w:style>
  <w:style w:type="paragraph" w:customStyle="1" w:styleId="CM45">
    <w:name w:val="CM45"/>
    <w:basedOn w:val="Default"/>
    <w:next w:val="Default"/>
    <w:uiPriority w:val="99"/>
    <w:qFormat/>
    <w:pPr>
      <w:widowControl w:val="0"/>
    </w:pPr>
    <w:rPr>
      <w:rFonts w:ascii="Tahoma" w:hAnsi="Tahoma" w:cs="Tahoma"/>
      <w:color w:val="auto"/>
    </w:rPr>
  </w:style>
  <w:style w:type="paragraph" w:customStyle="1" w:styleId="CM55">
    <w:name w:val="CM55"/>
    <w:basedOn w:val="Default"/>
    <w:next w:val="Default"/>
    <w:uiPriority w:val="99"/>
    <w:qFormat/>
    <w:pPr>
      <w:widowControl w:val="0"/>
    </w:pPr>
    <w:rPr>
      <w:rFonts w:ascii="Tahoma" w:hAnsi="Tahoma" w:cs="Tahoma"/>
      <w:color w:val="auto"/>
    </w:rPr>
  </w:style>
  <w:style w:type="paragraph" w:customStyle="1" w:styleId="CM39">
    <w:name w:val="CM39"/>
    <w:basedOn w:val="Default"/>
    <w:next w:val="Default"/>
    <w:uiPriority w:val="99"/>
    <w:qFormat/>
    <w:pPr>
      <w:widowControl w:val="0"/>
      <w:spacing w:line="326" w:lineRule="atLeast"/>
    </w:pPr>
    <w:rPr>
      <w:rFonts w:ascii="Tahoma" w:hAnsi="Tahoma" w:cs="Tahoma"/>
      <w:color w:val="auto"/>
    </w:rPr>
  </w:style>
  <w:style w:type="paragraph" w:customStyle="1" w:styleId="CM40">
    <w:name w:val="CM40"/>
    <w:basedOn w:val="Default"/>
    <w:next w:val="Default"/>
    <w:uiPriority w:val="99"/>
    <w:qFormat/>
    <w:pPr>
      <w:widowControl w:val="0"/>
      <w:spacing w:line="328" w:lineRule="atLeast"/>
    </w:pPr>
    <w:rPr>
      <w:rFonts w:ascii="Tahoma" w:hAnsi="Tahoma" w:cs="Tahoma"/>
      <w:color w:val="auto"/>
    </w:rPr>
  </w:style>
  <w:style w:type="paragraph" w:customStyle="1" w:styleId="Sinespaciado2">
    <w:name w:val="Sin espaciado2"/>
    <w:uiPriority w:val="99"/>
    <w:qFormat/>
    <w:rPr>
      <w:rFonts w:ascii="Calibri" w:eastAsia="Calibri" w:hAnsi="Calibri" w:cs="Calibri"/>
      <w:sz w:val="22"/>
      <w:szCs w:val="22"/>
      <w:lang w:eastAsia="en-US"/>
    </w:rPr>
  </w:style>
  <w:style w:type="paragraph" w:customStyle="1" w:styleId="Prrafodelista3">
    <w:name w:val="Párrafo de lista3"/>
    <w:basedOn w:val="Normal"/>
    <w:uiPriority w:val="99"/>
    <w:qFormat/>
    <w:pPr>
      <w:ind w:left="720"/>
      <w:jc w:val="left"/>
    </w:pPr>
    <w:rPr>
      <w:rFonts w:ascii="Calibri" w:eastAsia="Calibri" w:hAnsi="Calibri" w:cs="Calibri"/>
      <w:szCs w:val="24"/>
      <w:lang w:val="es-ES"/>
    </w:rPr>
  </w:style>
  <w:style w:type="character" w:customStyle="1" w:styleId="NoSpacingChar">
    <w:name w:val="No Spacing Char"/>
    <w:link w:val="Sinespaciado3"/>
    <w:uiPriority w:val="99"/>
    <w:qFormat/>
    <w:locked/>
    <w:rPr>
      <w:lang w:val="es-ES"/>
    </w:rPr>
  </w:style>
  <w:style w:type="paragraph" w:customStyle="1" w:styleId="Sinespaciado3">
    <w:name w:val="Sin espaciado3"/>
    <w:link w:val="NoSpacingChar"/>
    <w:uiPriority w:val="99"/>
    <w:qFormat/>
    <w:pPr>
      <w:spacing w:after="200" w:line="276" w:lineRule="auto"/>
      <w:jc w:val="both"/>
    </w:pPr>
    <w:rPr>
      <w:lang w:val="es-ES" w:eastAsia="es-ES"/>
    </w:rPr>
  </w:style>
  <w:style w:type="paragraph" w:customStyle="1" w:styleId="ecxmsonormal">
    <w:name w:val="ecxmsonormal"/>
    <w:basedOn w:val="Normal"/>
    <w:uiPriority w:val="99"/>
    <w:qFormat/>
    <w:pPr>
      <w:spacing w:after="324"/>
      <w:jc w:val="left"/>
    </w:pPr>
    <w:rPr>
      <w:rFonts w:ascii="Calibri" w:eastAsia="Calibri" w:hAnsi="Calibri" w:cs="Calibri"/>
      <w:szCs w:val="24"/>
      <w:lang w:eastAsia="es-MX"/>
    </w:rPr>
  </w:style>
  <w:style w:type="paragraph" w:customStyle="1" w:styleId="Textosinformato1">
    <w:name w:val="Texto sin formato1"/>
    <w:basedOn w:val="Normal"/>
    <w:uiPriority w:val="99"/>
    <w:qFormat/>
    <w:pPr>
      <w:jc w:val="left"/>
    </w:pPr>
    <w:rPr>
      <w:rFonts w:ascii="Courier New" w:eastAsia="Calibri" w:hAnsi="Courier New" w:cs="Courier New"/>
      <w:sz w:val="20"/>
      <w:szCs w:val="20"/>
      <w:lang w:val="es-ES"/>
    </w:rPr>
  </w:style>
  <w:style w:type="paragraph" w:customStyle="1" w:styleId="Textosinformato2">
    <w:name w:val="Texto sin formato2"/>
    <w:basedOn w:val="Normal"/>
    <w:uiPriority w:val="99"/>
    <w:qFormat/>
    <w:pPr>
      <w:jc w:val="left"/>
    </w:pPr>
    <w:rPr>
      <w:rFonts w:ascii="Courier New" w:eastAsia="Calibri" w:hAnsi="Courier New" w:cs="Courier New"/>
      <w:sz w:val="20"/>
      <w:szCs w:val="20"/>
      <w:lang w:val="es-ES"/>
    </w:rPr>
  </w:style>
  <w:style w:type="paragraph" w:customStyle="1" w:styleId="NoSpacing11">
    <w:name w:val="No Spacing11"/>
    <w:uiPriority w:val="99"/>
    <w:qFormat/>
    <w:rPr>
      <w:rFonts w:ascii="Calibri" w:eastAsia="Calibri" w:hAnsi="Calibri" w:cs="Calibri"/>
      <w:sz w:val="22"/>
      <w:szCs w:val="22"/>
      <w:lang w:eastAsia="en-US"/>
    </w:rPr>
  </w:style>
  <w:style w:type="character" w:customStyle="1" w:styleId="ADECUACIONMPALCar">
    <w:name w:val="ADECUACIONMPAL Car"/>
    <w:link w:val="ADECUACIONMPAL"/>
    <w:uiPriority w:val="99"/>
    <w:qFormat/>
    <w:locked/>
    <w:rPr>
      <w:rFonts w:ascii="Arial" w:hAnsi="Arial" w:cs="Arial"/>
      <w:strike/>
      <w:color w:val="FF0000"/>
      <w:lang w:val="zh-CN"/>
    </w:rPr>
  </w:style>
  <w:style w:type="paragraph" w:customStyle="1" w:styleId="ADECUACIONMPAL">
    <w:name w:val="ADECUACIONMPAL"/>
    <w:basedOn w:val="Normal"/>
    <w:link w:val="ADECUACIONMPALCar"/>
    <w:autoRedefine/>
    <w:uiPriority w:val="99"/>
    <w:qFormat/>
    <w:rPr>
      <w:strike/>
      <w:color w:val="FF0000"/>
      <w:sz w:val="20"/>
      <w:szCs w:val="20"/>
      <w:lang w:val="zh-CN"/>
    </w:rPr>
  </w:style>
  <w:style w:type="paragraph" w:customStyle="1" w:styleId="Prrafodelista4">
    <w:name w:val="Párrafo de lista4"/>
    <w:basedOn w:val="Normal"/>
    <w:uiPriority w:val="99"/>
    <w:qFormat/>
    <w:pPr>
      <w:spacing w:after="200" w:line="276" w:lineRule="auto"/>
      <w:ind w:left="720"/>
      <w:jc w:val="left"/>
    </w:pPr>
    <w:rPr>
      <w:rFonts w:ascii="Calibri" w:eastAsia="Calibri" w:hAnsi="Calibri" w:cs="Calibri"/>
      <w:sz w:val="22"/>
      <w:szCs w:val="22"/>
      <w:lang w:eastAsia="en-US"/>
    </w:rPr>
  </w:style>
  <w:style w:type="character" w:customStyle="1" w:styleId="Sinespaciado5Car">
    <w:name w:val="Sin espaciado5 Car"/>
    <w:link w:val="Sinespaciado5"/>
    <w:uiPriority w:val="99"/>
    <w:qFormat/>
    <w:locked/>
    <w:rPr>
      <w:lang w:val="es-ES"/>
    </w:rPr>
  </w:style>
  <w:style w:type="paragraph" w:customStyle="1" w:styleId="Sinespaciado5">
    <w:name w:val="Sin espaciado5"/>
    <w:link w:val="Sinespaciado5Car"/>
    <w:uiPriority w:val="99"/>
    <w:qFormat/>
    <w:pPr>
      <w:jc w:val="both"/>
    </w:pPr>
    <w:rPr>
      <w:lang w:val="es-ES" w:eastAsia="es-ES"/>
    </w:rPr>
  </w:style>
  <w:style w:type="paragraph" w:customStyle="1" w:styleId="Pa32">
    <w:name w:val="Pa32"/>
    <w:basedOn w:val="Normal"/>
    <w:next w:val="Normal"/>
    <w:uiPriority w:val="99"/>
    <w:qFormat/>
    <w:pPr>
      <w:autoSpaceDE w:val="0"/>
      <w:autoSpaceDN w:val="0"/>
      <w:adjustRightInd w:val="0"/>
      <w:spacing w:line="241" w:lineRule="atLeast"/>
      <w:jc w:val="left"/>
    </w:pPr>
    <w:rPr>
      <w:rFonts w:ascii="Avenir Next" w:hAnsi="Avenir Next" w:cs="Avenir Next"/>
      <w:szCs w:val="24"/>
      <w:lang w:val="es-ES"/>
    </w:rPr>
  </w:style>
  <w:style w:type="paragraph" w:customStyle="1" w:styleId="Prrafodelista12">
    <w:name w:val="Párrafo de lista12"/>
    <w:basedOn w:val="Normal"/>
    <w:uiPriority w:val="99"/>
    <w:qFormat/>
    <w:pPr>
      <w:spacing w:after="200" w:line="276" w:lineRule="auto"/>
      <w:ind w:left="720"/>
      <w:jc w:val="left"/>
    </w:pPr>
    <w:rPr>
      <w:rFonts w:ascii="Calibri" w:hAnsi="Calibri" w:cs="Calibri"/>
      <w:sz w:val="22"/>
      <w:szCs w:val="22"/>
      <w:lang w:eastAsia="en-US"/>
    </w:rPr>
  </w:style>
  <w:style w:type="paragraph" w:customStyle="1" w:styleId="DecimalAligned">
    <w:name w:val="Decimal Aligned"/>
    <w:basedOn w:val="Normal"/>
    <w:uiPriority w:val="99"/>
    <w:qFormat/>
    <w:pPr>
      <w:tabs>
        <w:tab w:val="decimal" w:pos="360"/>
      </w:tabs>
      <w:spacing w:after="200" w:line="276" w:lineRule="auto"/>
      <w:jc w:val="left"/>
    </w:pPr>
    <w:rPr>
      <w:rFonts w:ascii="Calibri" w:hAnsi="Calibri" w:cs="Calibri"/>
      <w:sz w:val="22"/>
      <w:szCs w:val="22"/>
      <w:lang w:val="es-ES" w:eastAsia="en-US"/>
    </w:rPr>
  </w:style>
  <w:style w:type="paragraph" w:customStyle="1" w:styleId="Pa16">
    <w:name w:val="Pa16"/>
    <w:basedOn w:val="Normal"/>
    <w:next w:val="Normal"/>
    <w:uiPriority w:val="99"/>
    <w:qFormat/>
    <w:pPr>
      <w:widowControl w:val="0"/>
      <w:autoSpaceDE w:val="0"/>
      <w:autoSpaceDN w:val="0"/>
      <w:adjustRightInd w:val="0"/>
      <w:spacing w:line="181" w:lineRule="atLeast"/>
      <w:jc w:val="left"/>
    </w:pPr>
    <w:rPr>
      <w:rFonts w:ascii="Tahoma" w:hAnsi="Tahoma" w:cs="Tahoma"/>
      <w:szCs w:val="24"/>
      <w:lang w:val="es-ES"/>
    </w:rPr>
  </w:style>
  <w:style w:type="paragraph" w:customStyle="1" w:styleId="Normal2">
    <w:name w:val="Normal2"/>
    <w:basedOn w:val="Normal"/>
    <w:uiPriority w:val="99"/>
    <w:qFormat/>
    <w:pPr>
      <w:spacing w:before="100" w:beforeAutospacing="1" w:after="100" w:afterAutospacing="1"/>
    </w:pPr>
    <w:rPr>
      <w:rFonts w:ascii="Verdana" w:hAnsi="Verdana" w:cs="Verdana"/>
      <w:sz w:val="16"/>
      <w:szCs w:val="16"/>
      <w:lang w:val="es-ES"/>
    </w:rPr>
  </w:style>
  <w:style w:type="paragraph" w:customStyle="1" w:styleId="Pa15">
    <w:name w:val="Pa15"/>
    <w:basedOn w:val="Default"/>
    <w:next w:val="Default"/>
    <w:uiPriority w:val="99"/>
    <w:qFormat/>
    <w:pPr>
      <w:widowControl w:val="0"/>
      <w:spacing w:after="100" w:line="181" w:lineRule="atLeast"/>
    </w:pPr>
    <w:rPr>
      <w:rFonts w:ascii="Tahoma" w:hAnsi="Tahoma" w:cs="Tahoma"/>
      <w:color w:val="auto"/>
      <w:lang w:val="es-ES" w:eastAsia="es-ES"/>
    </w:rPr>
  </w:style>
  <w:style w:type="paragraph" w:customStyle="1" w:styleId="Prrafodelista41">
    <w:name w:val="Párrafo de lista41"/>
    <w:basedOn w:val="Normal"/>
    <w:uiPriority w:val="99"/>
    <w:qFormat/>
    <w:pPr>
      <w:spacing w:after="200" w:line="276" w:lineRule="auto"/>
      <w:ind w:left="720"/>
    </w:pPr>
    <w:rPr>
      <w:rFonts w:ascii="Calibri" w:hAnsi="Calibri" w:cs="Calibri"/>
      <w:sz w:val="22"/>
      <w:szCs w:val="22"/>
      <w:lang w:val="es-ES" w:eastAsia="en-US"/>
    </w:rPr>
  </w:style>
  <w:style w:type="paragraph" w:customStyle="1" w:styleId="Prrafodelista5">
    <w:name w:val="Párrafo de lista5"/>
    <w:basedOn w:val="Normal"/>
    <w:uiPriority w:val="99"/>
    <w:qFormat/>
    <w:pPr>
      <w:spacing w:after="200" w:line="276" w:lineRule="auto"/>
      <w:ind w:left="720"/>
      <w:jc w:val="left"/>
    </w:pPr>
    <w:rPr>
      <w:rFonts w:ascii="Calibri" w:hAnsi="Calibri" w:cs="Calibri"/>
      <w:sz w:val="22"/>
      <w:szCs w:val="22"/>
      <w:lang w:eastAsia="en-US"/>
    </w:rPr>
  </w:style>
  <w:style w:type="paragraph" w:customStyle="1" w:styleId="Sinespaciado21">
    <w:name w:val="Sin espaciado21"/>
    <w:uiPriority w:val="99"/>
    <w:qFormat/>
    <w:pPr>
      <w:jc w:val="both"/>
    </w:pPr>
    <w:rPr>
      <w:rFonts w:ascii="Calibri" w:hAnsi="Calibri" w:cs="Calibri"/>
      <w:sz w:val="22"/>
      <w:szCs w:val="22"/>
      <w:lang w:val="es-ES" w:eastAsia="en-US"/>
    </w:rPr>
  </w:style>
  <w:style w:type="paragraph" w:customStyle="1" w:styleId="Textosinformato3">
    <w:name w:val="Texto sin formato3"/>
    <w:basedOn w:val="Normal"/>
    <w:uiPriority w:val="99"/>
    <w:qFormat/>
    <w:pPr>
      <w:jc w:val="left"/>
    </w:pPr>
    <w:rPr>
      <w:rFonts w:ascii="Courier New" w:eastAsia="Calibri" w:hAnsi="Courier New" w:cs="Courier New"/>
      <w:sz w:val="20"/>
      <w:szCs w:val="20"/>
      <w:lang w:val="es-ES"/>
    </w:rPr>
  </w:style>
  <w:style w:type="paragraph" w:customStyle="1" w:styleId="L2">
    <w:name w:val="L2"/>
    <w:basedOn w:val="Normal"/>
    <w:uiPriority w:val="99"/>
    <w:qFormat/>
    <w:pPr>
      <w:spacing w:after="200" w:line="276" w:lineRule="auto"/>
    </w:pPr>
    <w:rPr>
      <w:rFonts w:ascii="Adobe Caslon Pro SmBd" w:eastAsia="Calibri" w:hAnsi="Adobe Caslon Pro SmBd" w:cs="Adobe Caslon Pro SmBd"/>
      <w:b/>
      <w:bCs/>
      <w:color w:val="626464"/>
      <w:sz w:val="22"/>
      <w:szCs w:val="22"/>
      <w:lang w:eastAsia="en-US"/>
    </w:rPr>
  </w:style>
  <w:style w:type="paragraph" w:customStyle="1" w:styleId="Revisin10">
    <w:name w:val="Revisión1"/>
    <w:uiPriority w:val="99"/>
    <w:semiHidden/>
    <w:qFormat/>
    <w:rPr>
      <w:rFonts w:ascii="Calibri" w:hAnsi="Calibri" w:cs="Calibri"/>
      <w:sz w:val="24"/>
      <w:szCs w:val="24"/>
      <w:lang w:val="es-ES" w:eastAsia="es-ES"/>
    </w:rPr>
  </w:style>
  <w:style w:type="paragraph" w:customStyle="1" w:styleId="Revisin11">
    <w:name w:val="Revisión11"/>
    <w:uiPriority w:val="99"/>
    <w:semiHidden/>
    <w:qFormat/>
    <w:rPr>
      <w:sz w:val="24"/>
      <w:szCs w:val="24"/>
      <w:lang w:val="es-ES" w:eastAsia="es-ES"/>
    </w:rPr>
  </w:style>
  <w:style w:type="paragraph" w:customStyle="1" w:styleId="Revisin2">
    <w:name w:val="Revisión2"/>
    <w:uiPriority w:val="99"/>
    <w:semiHidden/>
    <w:qFormat/>
    <w:rPr>
      <w:rFonts w:ascii="Calibri" w:hAnsi="Calibri" w:cs="Calibri"/>
      <w:sz w:val="24"/>
      <w:szCs w:val="24"/>
      <w:lang w:val="es-ES" w:eastAsia="es-ES"/>
    </w:rPr>
  </w:style>
  <w:style w:type="paragraph" w:customStyle="1" w:styleId="Pa6">
    <w:name w:val="Pa6"/>
    <w:basedOn w:val="Default"/>
    <w:next w:val="Default"/>
    <w:uiPriority w:val="99"/>
    <w:qFormat/>
    <w:pPr>
      <w:spacing w:line="201" w:lineRule="atLeast"/>
    </w:pPr>
    <w:rPr>
      <w:rFonts w:ascii="Humnst777 BT" w:eastAsia="Calibri" w:hAnsi="Humnst777 BT" w:cs="Humnst777 BT"/>
      <w:color w:val="auto"/>
      <w:lang w:eastAsia="en-US"/>
    </w:rPr>
  </w:style>
  <w:style w:type="paragraph" w:customStyle="1" w:styleId="Pa23">
    <w:name w:val="Pa23"/>
    <w:basedOn w:val="Default"/>
    <w:next w:val="Default"/>
    <w:uiPriority w:val="99"/>
    <w:qFormat/>
    <w:pPr>
      <w:spacing w:line="181" w:lineRule="atLeast"/>
    </w:pPr>
    <w:rPr>
      <w:rFonts w:ascii="Humnst777 BT" w:eastAsia="Calibri" w:hAnsi="Humnst777 BT" w:cs="Humnst777 BT"/>
      <w:color w:val="auto"/>
      <w:lang w:eastAsia="en-US"/>
    </w:rPr>
  </w:style>
  <w:style w:type="paragraph" w:customStyle="1" w:styleId="Pa20">
    <w:name w:val="Pa20"/>
    <w:basedOn w:val="Default"/>
    <w:next w:val="Default"/>
    <w:uiPriority w:val="99"/>
    <w:qFormat/>
    <w:pPr>
      <w:spacing w:after="100" w:line="181" w:lineRule="atLeast"/>
    </w:pPr>
    <w:rPr>
      <w:rFonts w:ascii="Frutiger 55 Roman" w:hAnsi="Frutiger 55 Roman" w:cs="Frutiger 55 Roman"/>
      <w:color w:val="auto"/>
      <w:lang w:val="es-ES" w:eastAsia="es-ES"/>
    </w:rPr>
  </w:style>
  <w:style w:type="paragraph" w:customStyle="1" w:styleId="xl63">
    <w:name w:val="xl63"/>
    <w:basedOn w:val="Normal"/>
    <w:uiPriority w:val="99"/>
    <w:qFormat/>
    <w:pPr>
      <w:spacing w:before="100" w:beforeAutospacing="1" w:after="100" w:afterAutospacing="1"/>
      <w:jc w:val="left"/>
    </w:pPr>
    <w:rPr>
      <w:sz w:val="20"/>
      <w:szCs w:val="20"/>
      <w:lang w:eastAsia="es-MX"/>
    </w:rPr>
  </w:style>
  <w:style w:type="paragraph" w:customStyle="1" w:styleId="xl64">
    <w:name w:val="xl64"/>
    <w:basedOn w:val="Normal"/>
    <w:uiPriority w:val="99"/>
    <w:qFormat/>
    <w:pPr>
      <w:spacing w:before="100" w:beforeAutospacing="1" w:after="100" w:afterAutospacing="1"/>
      <w:jc w:val="center"/>
    </w:pPr>
    <w:rPr>
      <w:sz w:val="20"/>
      <w:szCs w:val="20"/>
      <w:lang w:eastAsia="es-MX"/>
    </w:rPr>
  </w:style>
  <w:style w:type="paragraph" w:customStyle="1" w:styleId="xl65">
    <w:name w:val="xl65"/>
    <w:basedOn w:val="Normal"/>
    <w:qFormat/>
    <w:pPr>
      <w:spacing w:before="100" w:beforeAutospacing="1" w:after="100" w:afterAutospacing="1"/>
      <w:jc w:val="center"/>
    </w:pPr>
    <w:rPr>
      <w:sz w:val="20"/>
      <w:szCs w:val="20"/>
      <w:lang w:eastAsia="es-MX"/>
    </w:rPr>
  </w:style>
  <w:style w:type="paragraph" w:customStyle="1" w:styleId="xl66">
    <w:name w:val="xl66"/>
    <w:basedOn w:val="Normal"/>
    <w:qFormat/>
    <w:pPr>
      <w:spacing w:before="100" w:beforeAutospacing="1" w:after="100" w:afterAutospacing="1"/>
      <w:jc w:val="center"/>
    </w:pPr>
    <w:rPr>
      <w:sz w:val="16"/>
      <w:szCs w:val="16"/>
      <w:lang w:eastAsia="es-MX"/>
    </w:rPr>
  </w:style>
  <w:style w:type="paragraph" w:customStyle="1" w:styleId="xl68">
    <w:name w:val="xl68"/>
    <w:basedOn w:val="Normal"/>
    <w:qFormat/>
    <w:pPr>
      <w:spacing w:before="100" w:beforeAutospacing="1" w:after="100" w:afterAutospacing="1"/>
      <w:jc w:val="center"/>
    </w:pPr>
    <w:rPr>
      <w:sz w:val="20"/>
      <w:szCs w:val="20"/>
      <w:lang w:eastAsia="es-MX"/>
    </w:rPr>
  </w:style>
  <w:style w:type="paragraph" w:customStyle="1" w:styleId="xl70">
    <w:name w:val="xl70"/>
    <w:basedOn w:val="Normal"/>
    <w:qFormat/>
    <w:pPr>
      <w:shd w:val="clear" w:color="auto" w:fill="FFFF00"/>
      <w:spacing w:before="100" w:beforeAutospacing="1" w:after="100" w:afterAutospacing="1"/>
      <w:jc w:val="left"/>
    </w:pPr>
    <w:rPr>
      <w:rFonts w:ascii="Times New Roman" w:hAnsi="Times New Roman" w:cs="Times New Roman"/>
      <w:szCs w:val="24"/>
      <w:lang w:eastAsia="es-MX"/>
    </w:rPr>
  </w:style>
  <w:style w:type="paragraph" w:customStyle="1" w:styleId="xl67">
    <w:name w:val="xl67"/>
    <w:basedOn w:val="Normal"/>
    <w:qFormat/>
    <w:pPr>
      <w:spacing w:before="100" w:beforeAutospacing="1" w:after="100" w:afterAutospacing="1"/>
      <w:jc w:val="center"/>
    </w:pPr>
    <w:rPr>
      <w:sz w:val="18"/>
      <w:szCs w:val="18"/>
      <w:lang w:eastAsia="es-MX"/>
    </w:rPr>
  </w:style>
  <w:style w:type="paragraph" w:customStyle="1" w:styleId="xl69">
    <w:name w:val="xl69"/>
    <w:basedOn w:val="Normal"/>
    <w:qFormat/>
    <w:pPr>
      <w:pBdr>
        <w:top w:val="single" w:sz="8" w:space="0" w:color="auto"/>
      </w:pBdr>
      <w:spacing w:before="100" w:beforeAutospacing="1" w:after="100" w:afterAutospacing="1"/>
      <w:jc w:val="center"/>
    </w:pPr>
    <w:rPr>
      <w:sz w:val="18"/>
      <w:szCs w:val="18"/>
      <w:lang w:eastAsia="es-MX"/>
    </w:rPr>
  </w:style>
  <w:style w:type="paragraph" w:customStyle="1" w:styleId="xl71">
    <w:name w:val="xl71"/>
    <w:basedOn w:val="Normal"/>
    <w:qFormat/>
    <w:pPr>
      <w:spacing w:before="100" w:beforeAutospacing="1" w:after="100" w:afterAutospacing="1"/>
    </w:pPr>
    <w:rPr>
      <w:sz w:val="18"/>
      <w:szCs w:val="18"/>
      <w:lang w:eastAsia="es-MX"/>
    </w:rPr>
  </w:style>
  <w:style w:type="paragraph" w:customStyle="1" w:styleId="xl72">
    <w:name w:val="xl72"/>
    <w:basedOn w:val="Normal"/>
    <w:qFormat/>
    <w:pPr>
      <w:pBdr>
        <w:top w:val="single" w:sz="8" w:space="0" w:color="auto"/>
        <w:bottom w:val="single" w:sz="8" w:space="0" w:color="auto"/>
        <w:right w:val="single" w:sz="8" w:space="0" w:color="auto"/>
      </w:pBdr>
      <w:spacing w:before="100" w:beforeAutospacing="1" w:after="100" w:afterAutospacing="1"/>
      <w:jc w:val="center"/>
    </w:pPr>
    <w:rPr>
      <w:sz w:val="18"/>
      <w:szCs w:val="18"/>
      <w:lang w:eastAsia="es-MX"/>
    </w:rPr>
  </w:style>
  <w:style w:type="paragraph" w:customStyle="1" w:styleId="xl73">
    <w:name w:val="xl7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8"/>
      <w:szCs w:val="18"/>
      <w:lang w:eastAsia="es-MX"/>
    </w:rPr>
  </w:style>
  <w:style w:type="paragraph" w:customStyle="1" w:styleId="Revisin3">
    <w:name w:val="Revisión3"/>
    <w:uiPriority w:val="99"/>
    <w:semiHidden/>
    <w:qFormat/>
    <w:rPr>
      <w:rFonts w:ascii="Calibri" w:eastAsia="Calibri" w:hAnsi="Calibri" w:cs="Calibri"/>
      <w:sz w:val="24"/>
      <w:szCs w:val="24"/>
      <w:lang w:val="es-ES" w:eastAsia="es-ES"/>
    </w:rPr>
  </w:style>
  <w:style w:type="paragraph" w:customStyle="1" w:styleId="xl94">
    <w:name w:val="xl94"/>
    <w:basedOn w:val="Normal"/>
    <w:qFormat/>
    <w:pPr>
      <w:spacing w:before="100" w:after="100"/>
    </w:pPr>
    <w:rPr>
      <w:rFonts w:ascii="Tahoma" w:eastAsia="Calibri" w:hAnsi="Tahoma" w:cs="Tahoma"/>
      <w:b/>
      <w:bCs/>
      <w:szCs w:val="24"/>
      <w:lang w:val="es-ES"/>
    </w:rPr>
  </w:style>
  <w:style w:type="paragraph" w:customStyle="1" w:styleId="Normal0">
    <w:name w:val="[Normal]"/>
    <w:uiPriority w:val="99"/>
    <w:qFormat/>
    <w:pPr>
      <w:widowControl w:val="0"/>
      <w:autoSpaceDE w:val="0"/>
      <w:autoSpaceDN w:val="0"/>
      <w:adjustRightInd w:val="0"/>
    </w:pPr>
    <w:rPr>
      <w:rFonts w:ascii="Arial" w:hAnsi="Arial" w:cs="Arial"/>
      <w:sz w:val="24"/>
      <w:szCs w:val="24"/>
    </w:rPr>
  </w:style>
  <w:style w:type="paragraph" w:customStyle="1" w:styleId="Pa18">
    <w:name w:val="Pa18"/>
    <w:basedOn w:val="Default"/>
    <w:next w:val="Default"/>
    <w:uiPriority w:val="99"/>
    <w:qFormat/>
    <w:pPr>
      <w:spacing w:line="181" w:lineRule="atLeast"/>
    </w:pPr>
    <w:rPr>
      <w:rFonts w:ascii="Humnst777 BT" w:eastAsia="Calibri" w:hAnsi="Humnst777 BT" w:cs="Humnst777 BT"/>
      <w:color w:val="auto"/>
      <w:lang w:val="es-ES" w:eastAsia="en-US"/>
    </w:rPr>
  </w:style>
  <w:style w:type="paragraph" w:customStyle="1" w:styleId="Pa19">
    <w:name w:val="Pa19"/>
    <w:basedOn w:val="Default"/>
    <w:next w:val="Default"/>
    <w:uiPriority w:val="99"/>
    <w:qFormat/>
    <w:pPr>
      <w:spacing w:line="181" w:lineRule="atLeast"/>
    </w:pPr>
    <w:rPr>
      <w:rFonts w:ascii="Humnst777 BT" w:eastAsia="Calibri" w:hAnsi="Humnst777 BT" w:cs="Humnst777 BT"/>
      <w:color w:val="auto"/>
      <w:lang w:val="es-ES" w:eastAsia="es-ES"/>
    </w:rPr>
  </w:style>
  <w:style w:type="paragraph" w:customStyle="1" w:styleId="Pa5">
    <w:name w:val="Pa5"/>
    <w:basedOn w:val="Default"/>
    <w:next w:val="Default"/>
    <w:uiPriority w:val="99"/>
    <w:qFormat/>
    <w:pPr>
      <w:spacing w:line="181" w:lineRule="atLeast"/>
    </w:pPr>
    <w:rPr>
      <w:rFonts w:ascii="Humnst777 BT" w:eastAsia="Calibri" w:hAnsi="Humnst777 BT" w:cs="Humnst777 BT"/>
      <w:color w:val="auto"/>
      <w:lang w:val="es-ES" w:eastAsia="en-US"/>
    </w:rPr>
  </w:style>
  <w:style w:type="paragraph" w:customStyle="1" w:styleId="Sinespaciado12">
    <w:name w:val="Sin espaciado12"/>
    <w:uiPriority w:val="99"/>
    <w:qFormat/>
    <w:rPr>
      <w:rFonts w:ascii="Calibri" w:eastAsia="Calibri" w:hAnsi="Calibri" w:cs="Calibri"/>
      <w:sz w:val="22"/>
      <w:szCs w:val="22"/>
      <w:lang w:eastAsia="en-US"/>
    </w:rPr>
  </w:style>
  <w:style w:type="paragraph" w:customStyle="1" w:styleId="Sinespaciado4">
    <w:name w:val="Sin espaciado4"/>
    <w:uiPriority w:val="99"/>
    <w:qFormat/>
    <w:rPr>
      <w:rFonts w:ascii="Calibri" w:hAnsi="Calibri" w:cs="Calibri"/>
      <w:sz w:val="22"/>
      <w:szCs w:val="22"/>
      <w:lang w:eastAsia="en-US"/>
    </w:rPr>
  </w:style>
  <w:style w:type="character" w:customStyle="1" w:styleId="QuoteChar">
    <w:name w:val="Quote Char"/>
    <w:link w:val="Cita1"/>
    <w:uiPriority w:val="99"/>
    <w:qFormat/>
    <w:locked/>
    <w:rPr>
      <w:i/>
      <w:iCs/>
      <w:color w:val="000000"/>
    </w:rPr>
  </w:style>
  <w:style w:type="paragraph" w:customStyle="1" w:styleId="Cita1">
    <w:name w:val="Cita1"/>
    <w:basedOn w:val="Normal"/>
    <w:next w:val="Normal"/>
    <w:link w:val="QuoteChar"/>
    <w:uiPriority w:val="99"/>
    <w:qFormat/>
    <w:pPr>
      <w:spacing w:after="200" w:line="276" w:lineRule="auto"/>
      <w:jc w:val="left"/>
    </w:pPr>
    <w:rPr>
      <w:rFonts w:ascii="Times New Roman" w:hAnsi="Times New Roman" w:cs="Times New Roman"/>
      <w:i/>
      <w:iCs/>
      <w:color w:val="000000"/>
      <w:sz w:val="20"/>
      <w:szCs w:val="20"/>
    </w:rPr>
  </w:style>
  <w:style w:type="character" w:customStyle="1" w:styleId="IntenseQuoteChar">
    <w:name w:val="Intense Quote Char"/>
    <w:link w:val="Citadestacada1"/>
    <w:uiPriority w:val="99"/>
    <w:qFormat/>
    <w:locked/>
    <w:rPr>
      <w:b/>
      <w:bCs/>
      <w:i/>
      <w:iCs/>
      <w:color w:val="4F81BD"/>
    </w:rPr>
  </w:style>
  <w:style w:type="paragraph" w:customStyle="1" w:styleId="Citadestacada1">
    <w:name w:val="Cita destacada1"/>
    <w:basedOn w:val="Normal"/>
    <w:next w:val="Normal"/>
    <w:link w:val="IntenseQuoteChar"/>
    <w:uiPriority w:val="99"/>
    <w:qFormat/>
    <w:pPr>
      <w:pBdr>
        <w:bottom w:val="single" w:sz="4" w:space="4" w:color="4F81BD"/>
      </w:pBdr>
      <w:spacing w:before="200" w:after="280" w:line="276" w:lineRule="auto"/>
      <w:ind w:left="936" w:right="936"/>
      <w:jc w:val="left"/>
    </w:pPr>
    <w:rPr>
      <w:rFonts w:ascii="Times New Roman" w:hAnsi="Times New Roman" w:cs="Times New Roman"/>
      <w:b/>
      <w:bCs/>
      <w:i/>
      <w:iCs/>
      <w:color w:val="4F81BD"/>
      <w:sz w:val="20"/>
      <w:szCs w:val="20"/>
    </w:rPr>
  </w:style>
  <w:style w:type="paragraph" w:customStyle="1" w:styleId="TtulodeTDC1">
    <w:name w:val="Título de TDC1"/>
    <w:basedOn w:val="Ttulo1"/>
    <w:next w:val="Normal"/>
    <w:uiPriority w:val="99"/>
    <w:qFormat/>
    <w:pPr>
      <w:keepLines/>
      <w:spacing w:before="480" w:after="0" w:line="276" w:lineRule="auto"/>
      <w:jc w:val="left"/>
      <w:outlineLvl w:val="9"/>
    </w:pPr>
    <w:rPr>
      <w:rFonts w:cs="Cambria"/>
      <w:color w:val="365F91"/>
      <w:kern w:val="0"/>
      <w:sz w:val="28"/>
      <w:szCs w:val="28"/>
      <w:lang w:eastAsia="es-MX"/>
    </w:rPr>
  </w:style>
  <w:style w:type="paragraph" w:customStyle="1" w:styleId="CM1">
    <w:name w:val="CM1"/>
    <w:basedOn w:val="Default"/>
    <w:next w:val="Default"/>
    <w:uiPriority w:val="99"/>
    <w:qFormat/>
    <w:pPr>
      <w:widowControl w:val="0"/>
    </w:pPr>
    <w:rPr>
      <w:rFonts w:ascii="Arial,Bold" w:hAnsi="Arial,Bold" w:cs="Arial,Bold"/>
    </w:rPr>
  </w:style>
  <w:style w:type="paragraph" w:customStyle="1" w:styleId="CM23">
    <w:name w:val="CM23"/>
    <w:basedOn w:val="Default"/>
    <w:next w:val="Default"/>
    <w:uiPriority w:val="99"/>
    <w:qFormat/>
    <w:pPr>
      <w:widowControl w:val="0"/>
    </w:pPr>
    <w:rPr>
      <w:rFonts w:ascii="Arial,Bold" w:hAnsi="Arial,Bold" w:cs="Arial,Bold"/>
    </w:rPr>
  </w:style>
  <w:style w:type="paragraph" w:customStyle="1" w:styleId="CM2">
    <w:name w:val="CM2"/>
    <w:basedOn w:val="Default"/>
    <w:next w:val="Default"/>
    <w:uiPriority w:val="99"/>
    <w:qFormat/>
    <w:pPr>
      <w:widowControl w:val="0"/>
    </w:pPr>
    <w:rPr>
      <w:rFonts w:ascii="Arial,Bold" w:hAnsi="Arial,Bold" w:cs="Arial,Bold"/>
    </w:rPr>
  </w:style>
  <w:style w:type="paragraph" w:customStyle="1" w:styleId="CM3">
    <w:name w:val="CM3"/>
    <w:basedOn w:val="Default"/>
    <w:next w:val="Default"/>
    <w:uiPriority w:val="99"/>
    <w:qFormat/>
    <w:pPr>
      <w:widowControl w:val="0"/>
    </w:pPr>
    <w:rPr>
      <w:rFonts w:ascii="Arial,Bold" w:hAnsi="Arial,Bold" w:cs="Arial,Bold"/>
    </w:rPr>
  </w:style>
  <w:style w:type="paragraph" w:customStyle="1" w:styleId="CM5">
    <w:name w:val="CM5"/>
    <w:basedOn w:val="Default"/>
    <w:next w:val="Default"/>
    <w:uiPriority w:val="99"/>
    <w:qFormat/>
    <w:pPr>
      <w:widowControl w:val="0"/>
    </w:pPr>
    <w:rPr>
      <w:rFonts w:ascii="Arial,Bold" w:hAnsi="Arial,Bold" w:cs="Arial,Bold"/>
    </w:rPr>
  </w:style>
  <w:style w:type="paragraph" w:customStyle="1" w:styleId="CM6">
    <w:name w:val="CM6"/>
    <w:basedOn w:val="Default"/>
    <w:next w:val="Default"/>
    <w:uiPriority w:val="99"/>
    <w:qFormat/>
    <w:pPr>
      <w:widowControl w:val="0"/>
    </w:pPr>
    <w:rPr>
      <w:rFonts w:ascii="Arial,Bold" w:hAnsi="Arial,Bold" w:cs="Arial,Bold"/>
    </w:rPr>
  </w:style>
  <w:style w:type="paragraph" w:customStyle="1" w:styleId="CM7">
    <w:name w:val="CM7"/>
    <w:basedOn w:val="Default"/>
    <w:next w:val="Default"/>
    <w:uiPriority w:val="99"/>
    <w:qFormat/>
    <w:pPr>
      <w:widowControl w:val="0"/>
    </w:pPr>
    <w:rPr>
      <w:rFonts w:ascii="Arial,Bold" w:hAnsi="Arial,Bold" w:cs="Arial,Bold"/>
    </w:rPr>
  </w:style>
  <w:style w:type="paragraph" w:customStyle="1" w:styleId="CM8">
    <w:name w:val="CM8"/>
    <w:basedOn w:val="Default"/>
    <w:next w:val="Default"/>
    <w:uiPriority w:val="99"/>
    <w:qFormat/>
    <w:pPr>
      <w:widowControl w:val="0"/>
    </w:pPr>
    <w:rPr>
      <w:rFonts w:ascii="Arial,Bold" w:hAnsi="Arial,Bold" w:cs="Arial,Bold"/>
    </w:rPr>
  </w:style>
  <w:style w:type="paragraph" w:customStyle="1" w:styleId="CM24">
    <w:name w:val="CM24"/>
    <w:basedOn w:val="Default"/>
    <w:next w:val="Default"/>
    <w:uiPriority w:val="99"/>
    <w:qFormat/>
    <w:pPr>
      <w:widowControl w:val="0"/>
    </w:pPr>
    <w:rPr>
      <w:rFonts w:ascii="Arial,Bold" w:hAnsi="Arial,Bold" w:cs="Arial,Bold"/>
    </w:rPr>
  </w:style>
  <w:style w:type="paragraph" w:customStyle="1" w:styleId="CM25">
    <w:name w:val="CM25"/>
    <w:basedOn w:val="Default"/>
    <w:next w:val="Default"/>
    <w:uiPriority w:val="99"/>
    <w:qFormat/>
    <w:pPr>
      <w:widowControl w:val="0"/>
    </w:pPr>
    <w:rPr>
      <w:rFonts w:ascii="Arial,Bold" w:hAnsi="Arial,Bold" w:cs="Arial,Bold"/>
    </w:rPr>
  </w:style>
  <w:style w:type="paragraph" w:customStyle="1" w:styleId="CM12">
    <w:name w:val="CM12"/>
    <w:basedOn w:val="Default"/>
    <w:next w:val="Default"/>
    <w:uiPriority w:val="99"/>
    <w:pPr>
      <w:widowControl w:val="0"/>
    </w:pPr>
    <w:rPr>
      <w:rFonts w:ascii="Arial,Bold" w:hAnsi="Arial,Bold" w:cs="Arial,Bold"/>
    </w:rPr>
  </w:style>
  <w:style w:type="paragraph" w:customStyle="1" w:styleId="CM13">
    <w:name w:val="CM13"/>
    <w:basedOn w:val="Default"/>
    <w:next w:val="Default"/>
    <w:uiPriority w:val="99"/>
    <w:pPr>
      <w:widowControl w:val="0"/>
    </w:pPr>
    <w:rPr>
      <w:rFonts w:ascii="Arial,Bold" w:hAnsi="Arial,Bold" w:cs="Arial,Bold"/>
    </w:rPr>
  </w:style>
  <w:style w:type="paragraph" w:customStyle="1" w:styleId="CM26">
    <w:name w:val="CM26"/>
    <w:basedOn w:val="Default"/>
    <w:next w:val="Default"/>
    <w:uiPriority w:val="99"/>
    <w:pPr>
      <w:widowControl w:val="0"/>
    </w:pPr>
    <w:rPr>
      <w:rFonts w:ascii="Arial,Bold" w:hAnsi="Arial,Bold" w:cs="Arial,Bold"/>
    </w:rPr>
  </w:style>
  <w:style w:type="paragraph" w:customStyle="1" w:styleId="CM15">
    <w:name w:val="CM15"/>
    <w:basedOn w:val="Default"/>
    <w:next w:val="Default"/>
    <w:uiPriority w:val="99"/>
    <w:pPr>
      <w:widowControl w:val="0"/>
    </w:pPr>
    <w:rPr>
      <w:rFonts w:ascii="Arial,Bold" w:hAnsi="Arial,Bold" w:cs="Arial,Bold"/>
    </w:rPr>
  </w:style>
  <w:style w:type="paragraph" w:customStyle="1" w:styleId="CM16">
    <w:name w:val="CM16"/>
    <w:basedOn w:val="Default"/>
    <w:next w:val="Default"/>
    <w:uiPriority w:val="99"/>
    <w:pPr>
      <w:widowControl w:val="0"/>
    </w:pPr>
    <w:rPr>
      <w:rFonts w:ascii="Arial,Bold" w:hAnsi="Arial,Bold" w:cs="Arial,Bold"/>
    </w:rPr>
  </w:style>
  <w:style w:type="paragraph" w:customStyle="1" w:styleId="CM21">
    <w:name w:val="CM21"/>
    <w:basedOn w:val="Default"/>
    <w:next w:val="Default"/>
    <w:uiPriority w:val="99"/>
    <w:pPr>
      <w:widowControl w:val="0"/>
    </w:pPr>
    <w:rPr>
      <w:rFonts w:ascii="Arial,Bold" w:hAnsi="Arial,Bold" w:cs="Arial,Bold"/>
    </w:rPr>
  </w:style>
  <w:style w:type="paragraph" w:customStyle="1" w:styleId="CM22">
    <w:name w:val="CM22"/>
    <w:basedOn w:val="Default"/>
    <w:next w:val="Default"/>
    <w:uiPriority w:val="99"/>
    <w:pPr>
      <w:widowControl w:val="0"/>
    </w:pPr>
    <w:rPr>
      <w:rFonts w:ascii="Arial,Bold" w:hAnsi="Arial,Bold" w:cs="Arial,Bold"/>
    </w:rPr>
  </w:style>
  <w:style w:type="paragraph" w:customStyle="1" w:styleId="Pa22">
    <w:name w:val="Pa22"/>
    <w:basedOn w:val="Default"/>
    <w:next w:val="Default"/>
    <w:uiPriority w:val="99"/>
    <w:pPr>
      <w:spacing w:line="181" w:lineRule="atLeast"/>
    </w:pPr>
    <w:rPr>
      <w:rFonts w:ascii="Frutiger 45 Light" w:eastAsia="Calibri" w:hAnsi="Frutiger 45 Light" w:cs="Frutiger 45 Light"/>
      <w:color w:val="auto"/>
    </w:rPr>
  </w:style>
  <w:style w:type="paragraph" w:customStyle="1" w:styleId="Pa0">
    <w:name w:val="Pa0"/>
    <w:basedOn w:val="Default"/>
    <w:next w:val="Default"/>
    <w:uiPriority w:val="99"/>
    <w:pPr>
      <w:spacing w:line="241" w:lineRule="atLeast"/>
    </w:pPr>
    <w:rPr>
      <w:rFonts w:ascii="Frutiger 45 Light" w:eastAsia="Calibri" w:hAnsi="Frutiger 45 Light" w:cs="Frutiger 45 Light"/>
      <w:color w:val="auto"/>
    </w:rPr>
  </w:style>
  <w:style w:type="paragraph" w:customStyle="1" w:styleId="Pa14">
    <w:name w:val="Pa14"/>
    <w:basedOn w:val="Default"/>
    <w:next w:val="Default"/>
    <w:uiPriority w:val="99"/>
    <w:pPr>
      <w:spacing w:line="181" w:lineRule="atLeast"/>
    </w:pPr>
    <w:rPr>
      <w:rFonts w:ascii="Frutiger 45 Light" w:eastAsia="Calibri" w:hAnsi="Frutiger 45 Light" w:cs="Frutiger 45 Light"/>
      <w:color w:val="auto"/>
    </w:rPr>
  </w:style>
  <w:style w:type="paragraph" w:customStyle="1" w:styleId="Pa2">
    <w:name w:val="Pa2"/>
    <w:basedOn w:val="Default"/>
    <w:next w:val="Default"/>
    <w:uiPriority w:val="99"/>
    <w:pPr>
      <w:spacing w:line="181" w:lineRule="atLeast"/>
    </w:pPr>
    <w:rPr>
      <w:rFonts w:ascii="Frutiger 45 Light" w:eastAsia="Calibri" w:hAnsi="Frutiger 45 Light" w:cs="Frutiger 45 Light"/>
      <w:color w:val="auto"/>
    </w:rPr>
  </w:style>
  <w:style w:type="paragraph" w:customStyle="1" w:styleId="Normal3">
    <w:name w:val="Normal3"/>
    <w:basedOn w:val="Normal"/>
    <w:uiPriority w:val="99"/>
    <w:pPr>
      <w:spacing w:before="100" w:beforeAutospacing="1" w:after="100" w:afterAutospacing="1"/>
    </w:pPr>
    <w:rPr>
      <w:rFonts w:ascii="Verdana" w:hAnsi="Verdana" w:cs="Verdana"/>
      <w:sz w:val="16"/>
      <w:szCs w:val="16"/>
      <w:lang w:val="es-ES"/>
    </w:rPr>
  </w:style>
  <w:style w:type="paragraph" w:customStyle="1" w:styleId="Prrafodelista31">
    <w:name w:val="Párrafo de lista31"/>
    <w:basedOn w:val="Normal"/>
    <w:uiPriority w:val="99"/>
    <w:pPr>
      <w:ind w:left="720"/>
      <w:jc w:val="left"/>
    </w:pPr>
    <w:rPr>
      <w:rFonts w:ascii="Calibri" w:eastAsia="Calibri" w:hAnsi="Calibri" w:cs="Calibri"/>
      <w:szCs w:val="24"/>
      <w:lang w:val="es-ES"/>
    </w:rPr>
  </w:style>
  <w:style w:type="paragraph" w:customStyle="1" w:styleId="Ttulo3Inciso">
    <w:name w:val="Título 3.Inciso"/>
    <w:basedOn w:val="Normal"/>
    <w:uiPriority w:val="99"/>
    <w:pPr>
      <w:spacing w:before="60"/>
      <w:outlineLvl w:val="2"/>
    </w:pPr>
    <w:rPr>
      <w:kern w:val="22"/>
      <w:szCs w:val="24"/>
    </w:rPr>
  </w:style>
  <w:style w:type="paragraph" w:customStyle="1" w:styleId="Prrafodelista6">
    <w:name w:val="Párrafo de lista6"/>
    <w:basedOn w:val="Normal"/>
    <w:uiPriority w:val="99"/>
    <w:pPr>
      <w:ind w:left="720"/>
    </w:pPr>
    <w:rPr>
      <w:rFonts w:ascii="Calibri" w:eastAsia="Calibri" w:hAnsi="Calibri" w:cs="Calibri"/>
      <w:sz w:val="22"/>
      <w:szCs w:val="22"/>
      <w:lang w:eastAsia="en-US"/>
    </w:rPr>
  </w:style>
  <w:style w:type="paragraph" w:customStyle="1" w:styleId="Prrafodelista42">
    <w:name w:val="Párrafo de lista42"/>
    <w:basedOn w:val="Normal"/>
    <w:uiPriority w:val="99"/>
    <w:pPr>
      <w:spacing w:after="200" w:line="276" w:lineRule="auto"/>
      <w:ind w:left="720"/>
    </w:pPr>
    <w:rPr>
      <w:rFonts w:ascii="Calibri" w:hAnsi="Calibri" w:cs="Calibri"/>
      <w:sz w:val="22"/>
      <w:szCs w:val="22"/>
      <w:lang w:val="es-ES" w:eastAsia="en-US"/>
    </w:rPr>
  </w:style>
  <w:style w:type="paragraph" w:customStyle="1" w:styleId="Sinespaciado31">
    <w:name w:val="Sin espaciado31"/>
    <w:uiPriority w:val="99"/>
    <w:pPr>
      <w:spacing w:after="200" w:line="276" w:lineRule="auto"/>
      <w:jc w:val="both"/>
    </w:pPr>
    <w:rPr>
      <w:rFonts w:ascii="Calibri" w:eastAsia="Calibri" w:hAnsi="Calibri" w:cs="Calibri"/>
      <w:sz w:val="22"/>
      <w:szCs w:val="22"/>
      <w:lang w:val="es-ES" w:eastAsia="en-US"/>
    </w:rPr>
  </w:style>
  <w:style w:type="paragraph" w:customStyle="1" w:styleId="Prrafodelista7">
    <w:name w:val="Párrafo de lista7"/>
    <w:basedOn w:val="Normal"/>
    <w:uiPriority w:val="99"/>
    <w:pPr>
      <w:ind w:left="720"/>
    </w:pPr>
    <w:rPr>
      <w:rFonts w:ascii="Calibri" w:eastAsia="Calibri" w:hAnsi="Calibri" w:cs="Calibri"/>
      <w:sz w:val="22"/>
      <w:szCs w:val="22"/>
      <w:lang w:eastAsia="en-US"/>
    </w:rPr>
  </w:style>
  <w:style w:type="paragraph" w:customStyle="1" w:styleId="Normal21">
    <w:name w:val="Normal21"/>
    <w:basedOn w:val="Normal"/>
    <w:uiPriority w:val="99"/>
    <w:pPr>
      <w:spacing w:before="100" w:beforeAutospacing="1" w:after="100" w:afterAutospacing="1"/>
    </w:pPr>
    <w:rPr>
      <w:rFonts w:ascii="Verdana" w:eastAsia="Calibri" w:hAnsi="Verdana" w:cs="Verdana"/>
      <w:sz w:val="16"/>
      <w:szCs w:val="16"/>
      <w:lang w:val="es-ES"/>
    </w:rPr>
  </w:style>
  <w:style w:type="paragraph" w:customStyle="1" w:styleId="Prrafodelista8">
    <w:name w:val="Párrafo de lista8"/>
    <w:basedOn w:val="Normal"/>
    <w:uiPriority w:val="99"/>
    <w:pPr>
      <w:ind w:left="720"/>
    </w:pPr>
    <w:rPr>
      <w:rFonts w:ascii="Calibri" w:hAnsi="Calibri" w:cs="Calibri"/>
      <w:sz w:val="22"/>
      <w:szCs w:val="22"/>
      <w:lang w:eastAsia="en-US"/>
    </w:rPr>
  </w:style>
  <w:style w:type="paragraph" w:customStyle="1" w:styleId="Sinespaciado6">
    <w:name w:val="Sin espaciado6"/>
    <w:uiPriority w:val="99"/>
    <w:rPr>
      <w:rFonts w:ascii="Calibri" w:hAnsi="Calibri" w:cs="Calibri"/>
      <w:sz w:val="22"/>
      <w:szCs w:val="22"/>
      <w:lang w:eastAsia="en-US"/>
    </w:rPr>
  </w:style>
  <w:style w:type="paragraph" w:customStyle="1" w:styleId="Pa11">
    <w:name w:val="Pa11"/>
    <w:basedOn w:val="Default"/>
    <w:next w:val="Default"/>
    <w:uiPriority w:val="99"/>
    <w:pPr>
      <w:spacing w:line="181" w:lineRule="atLeast"/>
    </w:pPr>
    <w:rPr>
      <w:rFonts w:ascii="Frutiger 55 Roman" w:eastAsia="Calibri" w:hAnsi="Frutiger 55 Roman" w:cs="Frutiger 55 Roman"/>
      <w:color w:val="auto"/>
      <w:lang w:eastAsia="en-US"/>
    </w:rPr>
  </w:style>
  <w:style w:type="paragraph" w:customStyle="1" w:styleId="Textonotaalfinal1">
    <w:name w:val="Texto nota al final1"/>
    <w:basedOn w:val="Normal"/>
    <w:next w:val="Textonotaalfinal"/>
    <w:uiPriority w:val="99"/>
    <w:semiHidden/>
    <w:pPr>
      <w:spacing w:after="200" w:line="276" w:lineRule="auto"/>
      <w:jc w:val="left"/>
    </w:pPr>
    <w:rPr>
      <w:rFonts w:ascii="Century Gothic" w:eastAsia="Calibri" w:hAnsi="Century Gothic" w:cs="Century Gothic"/>
      <w:b/>
      <w:bCs/>
      <w:sz w:val="20"/>
      <w:szCs w:val="20"/>
    </w:rPr>
  </w:style>
  <w:style w:type="paragraph" w:customStyle="1" w:styleId="Prrafodelista9">
    <w:name w:val="Párrafo de lista9"/>
    <w:basedOn w:val="Normal"/>
    <w:uiPriority w:val="99"/>
    <w:pPr>
      <w:spacing w:after="160" w:line="256" w:lineRule="auto"/>
      <w:ind w:left="720"/>
      <w:jc w:val="left"/>
    </w:pPr>
    <w:rPr>
      <w:rFonts w:ascii="Calibri" w:eastAsia="Calibri" w:hAnsi="Calibri" w:cs="Calibri"/>
      <w:sz w:val="22"/>
      <w:szCs w:val="22"/>
      <w:lang w:eastAsia="en-US"/>
    </w:rPr>
  </w:style>
  <w:style w:type="character" w:customStyle="1" w:styleId="Heading1Char">
    <w:name w:val="Heading 1 Char"/>
    <w:uiPriority w:val="99"/>
    <w:locked/>
    <w:rPr>
      <w:rFonts w:ascii="JNIIJE+Arial,Bold" w:hAnsi="JNIIJE+Arial,Bold" w:cs="JNIIJE+Arial,Bold" w:hint="default"/>
      <w:sz w:val="24"/>
      <w:szCs w:val="24"/>
    </w:rPr>
  </w:style>
  <w:style w:type="character" w:customStyle="1" w:styleId="Heading2Char">
    <w:name w:val="Heading 2 Char"/>
    <w:uiPriority w:val="99"/>
    <w:locked/>
    <w:rPr>
      <w:rFonts w:ascii="Arial" w:hAnsi="Arial" w:cs="Arial" w:hint="default"/>
      <w:sz w:val="20"/>
      <w:szCs w:val="20"/>
      <w:lang w:eastAsia="es-ES"/>
    </w:rPr>
  </w:style>
  <w:style w:type="character" w:customStyle="1" w:styleId="Heading3Char">
    <w:name w:val="Heading 3 Char"/>
    <w:uiPriority w:val="99"/>
    <w:locked/>
    <w:rPr>
      <w:rFonts w:ascii="Arial" w:hAnsi="Arial" w:cs="Arial" w:hint="default"/>
      <w:sz w:val="20"/>
      <w:szCs w:val="20"/>
      <w:lang w:eastAsia="es-ES"/>
    </w:rPr>
  </w:style>
  <w:style w:type="character" w:customStyle="1" w:styleId="Heading4Char">
    <w:name w:val="Heading 4 Char"/>
    <w:uiPriority w:val="99"/>
    <w:locked/>
    <w:rPr>
      <w:rFonts w:ascii="Calibri" w:hAnsi="Calibri" w:cs="Calibri" w:hint="default"/>
      <w:b/>
      <w:bCs/>
      <w:sz w:val="28"/>
      <w:szCs w:val="28"/>
      <w:lang w:eastAsia="es-ES"/>
    </w:rPr>
  </w:style>
  <w:style w:type="character" w:customStyle="1" w:styleId="Heading5Char">
    <w:name w:val="Heading 5 Char"/>
    <w:uiPriority w:val="99"/>
    <w:locked/>
    <w:rPr>
      <w:rFonts w:ascii="Calibri" w:hAnsi="Calibri" w:cs="Calibri" w:hint="default"/>
      <w:b/>
      <w:bCs/>
      <w:i/>
      <w:iCs/>
      <w:sz w:val="26"/>
      <w:szCs w:val="26"/>
      <w:lang w:eastAsia="es-ES"/>
    </w:rPr>
  </w:style>
  <w:style w:type="character" w:customStyle="1" w:styleId="Heading6Char">
    <w:name w:val="Heading 6 Char"/>
    <w:uiPriority w:val="99"/>
    <w:locked/>
    <w:rPr>
      <w:rFonts w:ascii="Calibri" w:hAnsi="Calibri" w:cs="Calibri" w:hint="default"/>
      <w:b/>
      <w:bCs/>
      <w:lang w:val="es-ES" w:eastAsia="es-MX"/>
    </w:rPr>
  </w:style>
  <w:style w:type="character" w:customStyle="1" w:styleId="Heading7Char">
    <w:name w:val="Heading 7 Char"/>
    <w:uiPriority w:val="99"/>
    <w:locked/>
    <w:rPr>
      <w:rFonts w:ascii="Calibri" w:hAnsi="Calibri" w:cs="Calibri" w:hint="default"/>
      <w:sz w:val="24"/>
      <w:szCs w:val="24"/>
      <w:lang w:val="es-ES" w:eastAsia="es-MX"/>
    </w:rPr>
  </w:style>
  <w:style w:type="character" w:customStyle="1" w:styleId="Heading8Char">
    <w:name w:val="Heading 8 Char"/>
    <w:uiPriority w:val="99"/>
    <w:locked/>
    <w:rPr>
      <w:rFonts w:ascii="Arial" w:hAnsi="Arial" w:cs="Arial" w:hint="default"/>
      <w:i/>
      <w:iCs/>
    </w:rPr>
  </w:style>
  <w:style w:type="character" w:customStyle="1" w:styleId="Heading9Char">
    <w:name w:val="Heading 9 Char"/>
    <w:uiPriority w:val="99"/>
    <w:locked/>
    <w:rPr>
      <w:rFonts w:ascii="Arial" w:hAnsi="Arial" w:cs="Arial" w:hint="default"/>
    </w:rPr>
  </w:style>
  <w:style w:type="character" w:customStyle="1" w:styleId="BodyText3Char">
    <w:name w:val="Body Text 3 Char"/>
    <w:uiPriority w:val="99"/>
    <w:locked/>
    <w:rPr>
      <w:rFonts w:ascii="Calibri" w:hAnsi="Calibri" w:cs="Calibri" w:hint="default"/>
      <w:sz w:val="16"/>
      <w:szCs w:val="16"/>
      <w:lang w:eastAsia="es-ES"/>
    </w:rPr>
  </w:style>
  <w:style w:type="character" w:customStyle="1" w:styleId="HeaderChar">
    <w:name w:val="Header Char"/>
    <w:uiPriority w:val="99"/>
    <w:locked/>
    <w:rPr>
      <w:rFonts w:ascii="Calibri" w:hAnsi="Calibri" w:cs="Calibri" w:hint="default"/>
    </w:rPr>
  </w:style>
  <w:style w:type="character" w:customStyle="1" w:styleId="FooterChar">
    <w:name w:val="Footer Char"/>
    <w:uiPriority w:val="99"/>
    <w:semiHidden/>
    <w:locked/>
    <w:rPr>
      <w:lang w:eastAsia="en-US"/>
    </w:rPr>
  </w:style>
  <w:style w:type="character" w:customStyle="1" w:styleId="BodyText2Char">
    <w:name w:val="Body Text 2 Char"/>
    <w:uiPriority w:val="99"/>
    <w:locked/>
    <w:rPr>
      <w:rFonts w:ascii="Calibri" w:hAnsi="Calibri" w:cs="Calibri" w:hint="default"/>
      <w:sz w:val="24"/>
      <w:szCs w:val="24"/>
    </w:rPr>
  </w:style>
  <w:style w:type="character" w:customStyle="1" w:styleId="BodyTextChar">
    <w:name w:val="Body Text Char"/>
    <w:uiPriority w:val="99"/>
    <w:locked/>
    <w:rPr>
      <w:rFonts w:ascii="Calibri" w:hAnsi="Calibri" w:cs="Calibri" w:hint="default"/>
      <w:sz w:val="24"/>
      <w:szCs w:val="24"/>
      <w:lang w:eastAsia="es-ES"/>
    </w:rPr>
  </w:style>
  <w:style w:type="character" w:customStyle="1" w:styleId="BodyTextIndent2Char">
    <w:name w:val="Body Text Indent 2 Char"/>
    <w:uiPriority w:val="99"/>
    <w:locked/>
    <w:rPr>
      <w:rFonts w:ascii="Calibri" w:hAnsi="Calibri" w:cs="Calibri" w:hint="default"/>
      <w:sz w:val="24"/>
      <w:szCs w:val="24"/>
      <w:lang w:eastAsia="es-ES"/>
    </w:rPr>
  </w:style>
  <w:style w:type="character" w:customStyle="1" w:styleId="BalloonTextChar">
    <w:name w:val="Balloon Text Char"/>
    <w:uiPriority w:val="99"/>
    <w:semiHidden/>
    <w:locked/>
    <w:rPr>
      <w:rFonts w:ascii="Tahoma" w:hAnsi="Tahoma" w:cs="Tahoma" w:hint="default"/>
      <w:sz w:val="16"/>
      <w:szCs w:val="16"/>
      <w:lang w:eastAsia="es-ES"/>
    </w:rPr>
  </w:style>
  <w:style w:type="character" w:customStyle="1" w:styleId="CommentTextChar">
    <w:name w:val="Comment Text Char"/>
    <w:uiPriority w:val="99"/>
    <w:semiHidden/>
    <w:locked/>
    <w:rPr>
      <w:lang w:eastAsia="es-ES"/>
    </w:rPr>
  </w:style>
  <w:style w:type="character" w:customStyle="1" w:styleId="PlainTextChar">
    <w:name w:val="Plain Text Char"/>
    <w:uiPriority w:val="99"/>
    <w:semiHidden/>
    <w:locked/>
    <w:rPr>
      <w:rFonts w:ascii="Courier New" w:hAnsi="Courier New" w:cs="Courier New" w:hint="default"/>
      <w:sz w:val="20"/>
      <w:szCs w:val="20"/>
      <w:lang w:eastAsia="en-US"/>
    </w:rPr>
  </w:style>
  <w:style w:type="character" w:customStyle="1" w:styleId="BodyTextIndentChar">
    <w:name w:val="Body Text Indent Char"/>
    <w:uiPriority w:val="99"/>
    <w:locked/>
    <w:rPr>
      <w:rFonts w:ascii="Calibri" w:hAnsi="Calibri" w:cs="Calibri" w:hint="default"/>
      <w:sz w:val="24"/>
      <w:szCs w:val="24"/>
      <w:lang w:eastAsia="es-ES"/>
    </w:rPr>
  </w:style>
  <w:style w:type="character" w:customStyle="1" w:styleId="FootnoteTextChar">
    <w:name w:val="Footnote Text Char"/>
    <w:uiPriority w:val="99"/>
    <w:semiHidden/>
    <w:locked/>
    <w:rPr>
      <w:lang w:eastAsia="es-ES"/>
    </w:rPr>
  </w:style>
  <w:style w:type="character" w:customStyle="1" w:styleId="BodyTextIndent3Char">
    <w:name w:val="Body Text Indent 3 Char"/>
    <w:uiPriority w:val="99"/>
    <w:locked/>
    <w:rPr>
      <w:rFonts w:ascii="Calibri" w:hAnsi="Calibri" w:cs="Calibri" w:hint="default"/>
      <w:sz w:val="16"/>
      <w:szCs w:val="16"/>
      <w:lang w:eastAsia="es-ES"/>
    </w:rPr>
  </w:style>
  <w:style w:type="character" w:customStyle="1" w:styleId="TitleChar">
    <w:name w:val="Title Char"/>
    <w:uiPriority w:val="99"/>
    <w:locked/>
    <w:rPr>
      <w:rFonts w:ascii="Arial" w:hAnsi="Arial" w:cs="Arial" w:hint="default"/>
      <w:b/>
      <w:bCs/>
      <w:sz w:val="24"/>
      <w:szCs w:val="24"/>
      <w:lang w:eastAsia="es-MX"/>
    </w:rPr>
  </w:style>
  <w:style w:type="character" w:customStyle="1" w:styleId="DescripcinCar1">
    <w:name w:val="Descripción Car1"/>
    <w:link w:val="Descripcin"/>
    <w:uiPriority w:val="35"/>
    <w:semiHidden/>
    <w:locked/>
    <w:rPr>
      <w:b/>
      <w:bCs/>
    </w:rPr>
  </w:style>
  <w:style w:type="character" w:customStyle="1" w:styleId="apple-converted-space">
    <w:name w:val="apple-converted-space"/>
    <w:basedOn w:val="Fuentedeprrafopredeter"/>
    <w:uiPriority w:val="99"/>
  </w:style>
  <w:style w:type="character" w:customStyle="1" w:styleId="CarCar23">
    <w:name w:val="Car Car23"/>
    <w:uiPriority w:val="99"/>
    <w:locked/>
    <w:rPr>
      <w:rFonts w:ascii="Arial" w:hAnsi="Arial" w:cs="Arial" w:hint="default"/>
      <w:b/>
      <w:bCs/>
      <w:kern w:val="32"/>
      <w:sz w:val="32"/>
      <w:szCs w:val="32"/>
      <w:lang w:val="es-MX" w:eastAsia="es-MX"/>
    </w:rPr>
  </w:style>
  <w:style w:type="character" w:customStyle="1" w:styleId="CarCar22">
    <w:name w:val="Car Car22"/>
    <w:uiPriority w:val="99"/>
    <w:locked/>
    <w:rPr>
      <w:rFonts w:ascii="Arial" w:hAnsi="Arial" w:cs="Arial" w:hint="default"/>
      <w:sz w:val="28"/>
      <w:szCs w:val="28"/>
      <w:lang w:eastAsia="es-ES"/>
    </w:rPr>
  </w:style>
  <w:style w:type="character" w:customStyle="1" w:styleId="CarCar21">
    <w:name w:val="Car Car21"/>
    <w:uiPriority w:val="99"/>
    <w:locked/>
    <w:rPr>
      <w:b/>
      <w:bCs/>
      <w:sz w:val="22"/>
      <w:szCs w:val="22"/>
      <w:lang w:val="es-ES" w:eastAsia="es-ES"/>
    </w:rPr>
  </w:style>
  <w:style w:type="character" w:customStyle="1" w:styleId="CarCar20">
    <w:name w:val="Car Car20"/>
    <w:uiPriority w:val="99"/>
    <w:locked/>
    <w:rPr>
      <w:b/>
      <w:bCs/>
      <w:sz w:val="28"/>
      <w:szCs w:val="28"/>
      <w:lang w:val="es-MX" w:eastAsia="es-ES"/>
    </w:rPr>
  </w:style>
  <w:style w:type="character" w:customStyle="1" w:styleId="CarCar19">
    <w:name w:val="Car Car19"/>
    <w:uiPriority w:val="99"/>
    <w:locked/>
    <w:rPr>
      <w:b/>
      <w:bCs/>
      <w:i/>
      <w:iCs/>
      <w:sz w:val="26"/>
      <w:szCs w:val="26"/>
      <w:lang w:val="es-MX" w:eastAsia="es-ES"/>
    </w:rPr>
  </w:style>
  <w:style w:type="character" w:customStyle="1" w:styleId="CarCar18">
    <w:name w:val="Car Car18"/>
    <w:uiPriority w:val="99"/>
    <w:locked/>
    <w:rPr>
      <w:b/>
      <w:bCs/>
      <w:sz w:val="22"/>
      <w:szCs w:val="22"/>
      <w:lang w:val="es-ES" w:eastAsia="es-MX"/>
    </w:rPr>
  </w:style>
  <w:style w:type="character" w:customStyle="1" w:styleId="CarCar17">
    <w:name w:val="Car Car17"/>
    <w:uiPriority w:val="99"/>
    <w:locked/>
    <w:rPr>
      <w:sz w:val="24"/>
      <w:szCs w:val="24"/>
      <w:lang w:val="es-ES" w:eastAsia="es-MX"/>
    </w:rPr>
  </w:style>
  <w:style w:type="character" w:customStyle="1" w:styleId="CarCar16">
    <w:name w:val="Car Car16"/>
    <w:uiPriority w:val="99"/>
    <w:locked/>
    <w:rPr>
      <w:rFonts w:ascii="Arial" w:hAnsi="Arial" w:cs="Arial" w:hint="default"/>
      <w:i/>
      <w:iCs/>
      <w:sz w:val="22"/>
      <w:szCs w:val="22"/>
      <w:lang w:val="es-MX" w:eastAsia="en-US"/>
    </w:rPr>
  </w:style>
  <w:style w:type="character" w:customStyle="1" w:styleId="CarCar15">
    <w:name w:val="Car Car15"/>
    <w:uiPriority w:val="99"/>
    <w:locked/>
    <w:rPr>
      <w:rFonts w:ascii="Arial" w:hAnsi="Arial" w:cs="Arial" w:hint="default"/>
      <w:sz w:val="22"/>
      <w:szCs w:val="22"/>
      <w:lang w:val="es-MX" w:eastAsia="en-US"/>
    </w:rPr>
  </w:style>
  <w:style w:type="character" w:customStyle="1" w:styleId="CarCar14">
    <w:name w:val="Car Car14"/>
    <w:uiPriority w:val="99"/>
    <w:locked/>
    <w:rPr>
      <w:rFonts w:ascii="Calibri" w:hAnsi="Calibri" w:cs="Calibri" w:hint="default"/>
      <w:lang w:val="es-MX" w:eastAsia="es-ES"/>
    </w:rPr>
  </w:style>
  <w:style w:type="character" w:customStyle="1" w:styleId="CarCarCar">
    <w:name w:val="Car Car Car"/>
    <w:uiPriority w:val="99"/>
    <w:locked/>
    <w:rPr>
      <w:rFonts w:ascii="Calibri" w:hAnsi="Calibri" w:cs="Calibri" w:hint="default"/>
      <w:lang w:val="es-MX" w:eastAsia="es-ES"/>
    </w:rPr>
  </w:style>
  <w:style w:type="character" w:customStyle="1" w:styleId="CarCar13">
    <w:name w:val="Car Car13"/>
    <w:uiPriority w:val="99"/>
    <w:locked/>
    <w:rPr>
      <w:rFonts w:ascii="Courier New" w:hAnsi="Courier New" w:cs="Courier New" w:hint="default"/>
      <w:lang w:val="es-MX" w:eastAsia="es-ES"/>
    </w:rPr>
  </w:style>
  <w:style w:type="character" w:customStyle="1" w:styleId="CarCar12">
    <w:name w:val="Car Car12"/>
    <w:uiPriority w:val="99"/>
    <w:locked/>
    <w:rPr>
      <w:rFonts w:ascii="Arial" w:hAnsi="Arial" w:cs="Arial" w:hint="default"/>
      <w:lang w:val="es-MX" w:eastAsia="es-MX"/>
    </w:rPr>
  </w:style>
  <w:style w:type="character" w:customStyle="1" w:styleId="CarCar11">
    <w:name w:val="Car Car11"/>
    <w:uiPriority w:val="99"/>
    <w:locked/>
    <w:rPr>
      <w:lang w:val="es-MX" w:eastAsia="es-MX"/>
    </w:rPr>
  </w:style>
  <w:style w:type="character" w:customStyle="1" w:styleId="CarCar10">
    <w:name w:val="Car Car10"/>
    <w:uiPriority w:val="99"/>
    <w:locked/>
    <w:rPr>
      <w:sz w:val="24"/>
      <w:szCs w:val="24"/>
      <w:lang w:val="es-MX" w:eastAsia="es-ES"/>
    </w:rPr>
  </w:style>
  <w:style w:type="character" w:customStyle="1" w:styleId="CarCar6">
    <w:name w:val="Car Car6"/>
    <w:uiPriority w:val="99"/>
    <w:locked/>
    <w:rPr>
      <w:sz w:val="16"/>
      <w:szCs w:val="16"/>
      <w:lang w:val="es-MX" w:eastAsia="es-ES"/>
    </w:rPr>
  </w:style>
  <w:style w:type="character" w:customStyle="1" w:styleId="A7">
    <w:name w:val="A7"/>
    <w:uiPriority w:val="99"/>
    <w:rPr>
      <w:color w:val="000000"/>
    </w:rPr>
  </w:style>
  <w:style w:type="character" w:customStyle="1" w:styleId="TextoindependienteCar1">
    <w:name w:val="Texto independiente Car1"/>
    <w:uiPriority w:val="99"/>
    <w:locked/>
    <w:rPr>
      <w:rFonts w:ascii="CG Times" w:hAnsi="CG Times" w:cs="CG Times" w:hint="default"/>
      <w:sz w:val="28"/>
      <w:szCs w:val="28"/>
      <w:lang w:eastAsia="es-MX"/>
    </w:rPr>
  </w:style>
  <w:style w:type="character" w:customStyle="1" w:styleId="CarCar4">
    <w:name w:val="Car Car4"/>
    <w:uiPriority w:val="99"/>
    <w:locked/>
    <w:rPr>
      <w:rFonts w:ascii="Arial" w:hAnsi="Arial" w:cs="Arial" w:hint="default"/>
      <w:sz w:val="24"/>
      <w:szCs w:val="24"/>
      <w:lang w:eastAsia="es-MX"/>
    </w:rPr>
  </w:style>
  <w:style w:type="character" w:customStyle="1" w:styleId="MapadeldocumentoCar1">
    <w:name w:val="Mapa del documento Car1"/>
    <w:uiPriority w:val="99"/>
    <w:locked/>
    <w:rPr>
      <w:rFonts w:ascii="Tahoma" w:hAnsi="Tahoma" w:cs="Tahoma" w:hint="default"/>
      <w:sz w:val="16"/>
      <w:szCs w:val="16"/>
      <w:lang w:val="es-ES" w:eastAsia="en-US"/>
    </w:rPr>
  </w:style>
  <w:style w:type="character" w:customStyle="1" w:styleId="artexto">
    <w:name w:val="artexto"/>
    <w:uiPriority w:val="99"/>
  </w:style>
  <w:style w:type="character" w:customStyle="1" w:styleId="SecuenciaCar">
    <w:name w:val="Secuencia Car"/>
    <w:uiPriority w:val="99"/>
    <w:rPr>
      <w:rFonts w:ascii="Arial" w:hAnsi="Arial" w:cs="Arial" w:hint="default"/>
      <w:sz w:val="24"/>
      <w:szCs w:val="24"/>
      <w:lang w:val="es-ES" w:eastAsia="es-ES"/>
    </w:rPr>
  </w:style>
  <w:style w:type="character" w:customStyle="1" w:styleId="textocorrido1">
    <w:name w:val="textocorrido1"/>
    <w:uiPriority w:val="99"/>
    <w:rPr>
      <w:rFonts w:ascii="Verdana" w:hAnsi="Verdana" w:cs="Verdana" w:hint="default"/>
      <w:color w:val="auto"/>
      <w:sz w:val="22"/>
      <w:szCs w:val="22"/>
    </w:rPr>
  </w:style>
  <w:style w:type="character" w:customStyle="1" w:styleId="A6">
    <w:name w:val="A6"/>
    <w:uiPriority w:val="99"/>
    <w:rPr>
      <w:color w:val="000000"/>
      <w:sz w:val="18"/>
      <w:szCs w:val="18"/>
    </w:rPr>
  </w:style>
  <w:style w:type="character" w:customStyle="1" w:styleId="CarCar191">
    <w:name w:val="Car Car191"/>
    <w:uiPriority w:val="99"/>
    <w:locked/>
    <w:rPr>
      <w:rFonts w:ascii="Arial" w:hAnsi="Arial" w:cs="Arial" w:hint="default"/>
      <w:b/>
      <w:bCs/>
      <w:sz w:val="24"/>
      <w:szCs w:val="24"/>
      <w:lang w:val="es-ES" w:eastAsia="es-ES"/>
    </w:rPr>
  </w:style>
  <w:style w:type="character" w:customStyle="1" w:styleId="CarCar181">
    <w:name w:val="Car Car181"/>
    <w:uiPriority w:val="99"/>
    <w:locked/>
    <w:rPr>
      <w:rFonts w:ascii="Arial" w:hAnsi="Arial" w:cs="Arial" w:hint="default"/>
      <w:b/>
      <w:bCs/>
      <w:sz w:val="24"/>
      <w:szCs w:val="24"/>
      <w:lang w:val="es-ES" w:eastAsia="es-ES"/>
    </w:rPr>
  </w:style>
  <w:style w:type="character" w:customStyle="1" w:styleId="CarCar151">
    <w:name w:val="Car Car151"/>
    <w:uiPriority w:val="99"/>
    <w:locked/>
    <w:rPr>
      <w:rFonts w:ascii="Antique Olive" w:hAnsi="Antique Olive" w:cs="Antique Olive" w:hint="default"/>
      <w:b/>
      <w:bCs/>
      <w:color w:val="000000"/>
      <w:sz w:val="20"/>
      <w:szCs w:val="20"/>
      <w:lang w:val="es-ES" w:eastAsia="es-ES"/>
    </w:rPr>
  </w:style>
  <w:style w:type="character" w:customStyle="1" w:styleId="CarCar141">
    <w:name w:val="Car Car141"/>
    <w:uiPriority w:val="99"/>
    <w:locked/>
    <w:rPr>
      <w:rFonts w:ascii="Times New Roman" w:hAnsi="Times New Roman" w:cs="Times New Roman" w:hint="default"/>
      <w:sz w:val="20"/>
      <w:szCs w:val="20"/>
      <w:lang w:val="es-ES" w:eastAsia="es-ES"/>
    </w:rPr>
  </w:style>
  <w:style w:type="character" w:customStyle="1" w:styleId="TitleChar1">
    <w:name w:val="Title Char1"/>
    <w:uiPriority w:val="99"/>
    <w:locked/>
    <w:rPr>
      <w:rFonts w:ascii="Cambria" w:hAnsi="Cambria" w:cs="Cambria" w:hint="default"/>
      <w:b/>
      <w:bCs/>
      <w:kern w:val="28"/>
      <w:sz w:val="32"/>
      <w:szCs w:val="32"/>
      <w:lang w:val="es-ES" w:eastAsia="es-ES"/>
    </w:rPr>
  </w:style>
  <w:style w:type="character" w:customStyle="1" w:styleId="TtuloCar1">
    <w:name w:val="Título Car1"/>
    <w:uiPriority w:val="99"/>
    <w:locked/>
    <w:rPr>
      <w:rFonts w:ascii="Cambria" w:hAnsi="Cambria" w:cs="Cambria" w:hint="default"/>
      <w:color w:val="auto"/>
      <w:spacing w:val="5"/>
      <w:kern w:val="28"/>
      <w:sz w:val="52"/>
      <w:szCs w:val="52"/>
      <w:lang w:val="es-ES" w:eastAsia="es-ES"/>
    </w:rPr>
  </w:style>
  <w:style w:type="character" w:customStyle="1" w:styleId="A5">
    <w:name w:val="A5"/>
    <w:uiPriority w:val="99"/>
    <w:rPr>
      <w:rFonts w:ascii="Avenir Next" w:hAnsi="Avenir Next" w:cs="Avenir Next" w:hint="default"/>
      <w:color w:val="000000"/>
      <w:sz w:val="16"/>
      <w:szCs w:val="16"/>
    </w:rPr>
  </w:style>
  <w:style w:type="character" w:customStyle="1" w:styleId="PlainTextChar2">
    <w:name w:val="Plain Text Char2"/>
    <w:uiPriority w:val="99"/>
    <w:locked/>
    <w:rPr>
      <w:rFonts w:ascii="Courier New" w:hAnsi="Courier New" w:cs="Courier New" w:hint="default"/>
      <w:sz w:val="20"/>
      <w:szCs w:val="20"/>
      <w:lang w:val="es-ES" w:eastAsia="es-ES"/>
    </w:rPr>
  </w:style>
  <w:style w:type="character" w:customStyle="1" w:styleId="lbl-encabezado-negrobold">
    <w:name w:val="lbl-encabezado-negro bold"/>
    <w:basedOn w:val="Fuentedeprrafopredeter"/>
    <w:uiPriority w:val="99"/>
  </w:style>
  <w:style w:type="character" w:customStyle="1" w:styleId="lbl-encabezado-negro2">
    <w:name w:val="lbl-encabezado-negro2"/>
    <w:uiPriority w:val="99"/>
    <w:rPr>
      <w:color w:val="000000"/>
    </w:rPr>
  </w:style>
  <w:style w:type="character" w:customStyle="1" w:styleId="red1">
    <w:name w:val="red1"/>
    <w:uiPriority w:val="99"/>
    <w:rPr>
      <w:b/>
      <w:bCs/>
      <w:color w:val="0000FF"/>
      <w:shd w:val="clear" w:color="auto" w:fill="FFFF00"/>
    </w:rPr>
  </w:style>
  <w:style w:type="character" w:customStyle="1" w:styleId="nfasissutil1">
    <w:name w:val="Énfasis sutil1"/>
    <w:uiPriority w:val="99"/>
    <w:rPr>
      <w:rFonts w:ascii="Times New Roman" w:eastAsia="Times New Roman" w:hAnsi="Times New Roman" w:cs="Times New Roman" w:hint="default"/>
      <w:i/>
      <w:iCs/>
      <w:color w:val="808080"/>
      <w:sz w:val="22"/>
      <w:szCs w:val="22"/>
      <w:lang w:val="es-ES"/>
    </w:rPr>
  </w:style>
  <w:style w:type="character" w:customStyle="1" w:styleId="TitleChar2">
    <w:name w:val="Title Char2"/>
    <w:uiPriority w:val="99"/>
    <w:locked/>
    <w:rPr>
      <w:rFonts w:ascii="Arial" w:hAnsi="Arial" w:cs="Arial" w:hint="default"/>
      <w:b/>
      <w:bCs/>
      <w:sz w:val="24"/>
      <w:szCs w:val="24"/>
      <w:lang w:val="en-US" w:eastAsia="es-MX"/>
    </w:rPr>
  </w:style>
  <w:style w:type="character" w:customStyle="1" w:styleId="CarCar24">
    <w:name w:val="Car Car24"/>
    <w:uiPriority w:val="99"/>
    <w:locked/>
    <w:rPr>
      <w:rFonts w:ascii="Arial" w:hAnsi="Arial" w:cs="Arial" w:hint="default"/>
      <w:b/>
      <w:bCs/>
      <w:kern w:val="32"/>
      <w:sz w:val="32"/>
      <w:szCs w:val="32"/>
      <w:lang w:eastAsia="es-MX"/>
    </w:rPr>
  </w:style>
  <w:style w:type="character" w:customStyle="1" w:styleId="BalloonTextChar1">
    <w:name w:val="Balloon Text Char1"/>
    <w:uiPriority w:val="99"/>
    <w:semiHidden/>
    <w:locked/>
    <w:rPr>
      <w:rFonts w:ascii="Times New Roman" w:hAnsi="Times New Roman" w:cs="Times New Roman" w:hint="default"/>
      <w:sz w:val="2"/>
      <w:szCs w:val="2"/>
      <w:lang w:val="es-ES" w:eastAsia="es-ES"/>
    </w:rPr>
  </w:style>
  <w:style w:type="character" w:customStyle="1" w:styleId="CommentTextChar1">
    <w:name w:val="Comment Text Char1"/>
    <w:uiPriority w:val="99"/>
    <w:semiHidden/>
    <w:rPr>
      <w:rFonts w:ascii="Calibri" w:hAnsi="Calibri" w:cs="Calibri" w:hint="default"/>
      <w:sz w:val="20"/>
      <w:szCs w:val="20"/>
      <w:lang w:val="es-ES" w:eastAsia="en-US"/>
    </w:rPr>
  </w:style>
  <w:style w:type="character" w:customStyle="1" w:styleId="FootnoteTextChar1">
    <w:name w:val="Footnote Text Char1"/>
    <w:uiPriority w:val="99"/>
    <w:semiHidden/>
    <w:rPr>
      <w:rFonts w:ascii="Calibri" w:hAnsi="Calibri" w:cs="Calibri" w:hint="default"/>
      <w:sz w:val="20"/>
      <w:szCs w:val="20"/>
      <w:lang w:val="es-ES" w:eastAsia="en-US"/>
    </w:rPr>
  </w:style>
  <w:style w:type="character" w:customStyle="1" w:styleId="CommentSubjectChar1">
    <w:name w:val="Comment Subject Char1"/>
    <w:uiPriority w:val="99"/>
    <w:semiHidden/>
    <w:rPr>
      <w:rFonts w:ascii="Times New Roman" w:hAnsi="Times New Roman" w:cs="Times New Roman" w:hint="default"/>
      <w:b/>
      <w:bCs/>
      <w:sz w:val="20"/>
      <w:szCs w:val="20"/>
      <w:lang w:val="es-ES" w:eastAsia="en-US"/>
    </w:rPr>
  </w:style>
  <w:style w:type="character" w:customStyle="1" w:styleId="TextodegloboCar1">
    <w:name w:val="Texto de globo Car1"/>
    <w:uiPriority w:val="99"/>
    <w:semiHidden/>
    <w:rPr>
      <w:rFonts w:ascii="Tahoma" w:hAnsi="Tahoma" w:cs="Tahoma" w:hint="default"/>
      <w:sz w:val="16"/>
      <w:szCs w:val="16"/>
      <w:lang w:val="es-ES"/>
    </w:rPr>
  </w:style>
  <w:style w:type="character" w:customStyle="1" w:styleId="DocumentMapChar1">
    <w:name w:val="Document Map Char1"/>
    <w:uiPriority w:val="99"/>
    <w:semiHidden/>
    <w:rPr>
      <w:rFonts w:ascii="Times New Roman" w:hAnsi="Times New Roman" w:cs="Times New Roman" w:hint="default"/>
      <w:sz w:val="2"/>
      <w:szCs w:val="2"/>
      <w:lang w:val="es-ES" w:eastAsia="en-US"/>
    </w:rPr>
  </w:style>
  <w:style w:type="character" w:customStyle="1" w:styleId="AsuntodelcomentarioCar1">
    <w:name w:val="Asunto del comentario Car1"/>
    <w:uiPriority w:val="99"/>
    <w:semiHidden/>
    <w:rPr>
      <w:rFonts w:ascii="Calibri" w:hAnsi="Calibri" w:cs="Calibri" w:hint="default"/>
      <w:b/>
      <w:bCs/>
      <w:sz w:val="20"/>
      <w:szCs w:val="20"/>
      <w:lang w:val="es-ES"/>
    </w:rPr>
  </w:style>
  <w:style w:type="character" w:customStyle="1" w:styleId="TextonotapieCar1">
    <w:name w:val="Texto nota pie Car1"/>
    <w:uiPriority w:val="99"/>
    <w:semiHidden/>
    <w:rPr>
      <w:rFonts w:ascii="Calibri" w:hAnsi="Calibri" w:cs="Calibri" w:hint="default"/>
      <w:sz w:val="20"/>
      <w:szCs w:val="20"/>
      <w:lang w:val="es-ES"/>
    </w:rPr>
  </w:style>
  <w:style w:type="character" w:customStyle="1" w:styleId="CarCar5">
    <w:name w:val="Car Car5"/>
    <w:uiPriority w:val="99"/>
    <w:rPr>
      <w:rFonts w:ascii="Times New Roman" w:hAnsi="Times New Roman" w:cs="Times New Roman" w:hint="default"/>
      <w:sz w:val="24"/>
      <w:szCs w:val="24"/>
      <w:lang w:val="es-ES" w:eastAsia="es-ES"/>
    </w:rPr>
  </w:style>
  <w:style w:type="character" w:customStyle="1" w:styleId="nfasisintenso1">
    <w:name w:val="Énfasis intenso1"/>
    <w:uiPriority w:val="99"/>
    <w:rPr>
      <w:b/>
      <w:bCs/>
      <w:i/>
      <w:iCs/>
      <w:color w:val="4F81BD"/>
    </w:rPr>
  </w:style>
  <w:style w:type="character" w:customStyle="1" w:styleId="Referenciasutil1">
    <w:name w:val="Referencia sutil1"/>
    <w:uiPriority w:val="99"/>
    <w:rPr>
      <w:smallCaps/>
      <w:color w:val="C0504D"/>
      <w:u w:val="single"/>
    </w:rPr>
  </w:style>
  <w:style w:type="character" w:customStyle="1" w:styleId="Referenciaintensa1">
    <w:name w:val="Referencia intensa1"/>
    <w:uiPriority w:val="99"/>
    <w:rPr>
      <w:b/>
      <w:bCs/>
      <w:smallCaps/>
      <w:color w:val="C0504D"/>
      <w:spacing w:val="5"/>
      <w:u w:val="single"/>
    </w:rPr>
  </w:style>
  <w:style w:type="character" w:customStyle="1" w:styleId="Ttulodellibro1">
    <w:name w:val="Título del libro1"/>
    <w:uiPriority w:val="99"/>
    <w:rPr>
      <w:b/>
      <w:bCs/>
      <w:smallCaps/>
      <w:spacing w:val="5"/>
    </w:rPr>
  </w:style>
  <w:style w:type="character" w:customStyle="1" w:styleId="CarCar2">
    <w:name w:val="Car Car2"/>
    <w:uiPriority w:val="99"/>
    <w:rPr>
      <w:rFonts w:ascii="Courier New" w:hAnsi="Courier New" w:cs="Courier New" w:hint="default"/>
      <w:sz w:val="20"/>
      <w:szCs w:val="20"/>
      <w:lang w:val="es-ES" w:eastAsia="es-ES"/>
    </w:rPr>
  </w:style>
  <w:style w:type="character" w:customStyle="1" w:styleId="my-rtestyle-bold">
    <w:name w:val="my-rtestyle-bold"/>
    <w:basedOn w:val="Fuentedeprrafopredeter"/>
    <w:uiPriority w:val="99"/>
  </w:style>
  <w:style w:type="character" w:customStyle="1" w:styleId="CarCar25">
    <w:name w:val="Car Car25"/>
    <w:uiPriority w:val="99"/>
    <w:locked/>
    <w:rPr>
      <w:rFonts w:ascii="Arial" w:hAnsi="Arial" w:cs="Arial" w:hint="default"/>
      <w:b/>
      <w:bCs/>
      <w:kern w:val="32"/>
      <w:sz w:val="32"/>
      <w:szCs w:val="32"/>
      <w:lang w:eastAsia="es-MX"/>
    </w:rPr>
  </w:style>
  <w:style w:type="character" w:customStyle="1" w:styleId="EndnoteTextChar">
    <w:name w:val="Endnote Text Char"/>
    <w:uiPriority w:val="99"/>
    <w:semiHidden/>
    <w:locked/>
    <w:rPr>
      <w:rFonts w:ascii="Century Gothic" w:hAnsi="Century Gothic" w:cs="Century Gothic" w:hint="default"/>
      <w:b/>
      <w:bCs/>
      <w:sz w:val="20"/>
      <w:szCs w:val="20"/>
      <w:lang w:eastAsia="es-ES"/>
    </w:rPr>
  </w:style>
  <w:style w:type="character" w:customStyle="1" w:styleId="EndnoteTextChar1">
    <w:name w:val="Endnote Text Char1"/>
    <w:uiPriority w:val="99"/>
    <w:semiHidden/>
    <w:locked/>
    <w:rPr>
      <w:sz w:val="20"/>
      <w:szCs w:val="20"/>
      <w:lang w:eastAsia="en-US"/>
    </w:rPr>
  </w:style>
  <w:style w:type="character" w:customStyle="1" w:styleId="TtuloCar2">
    <w:name w:val="Título Car2"/>
    <w:uiPriority w:val="99"/>
    <w:rPr>
      <w:rFonts w:ascii="Calibri Light" w:hAnsi="Calibri Light" w:cs="Calibri Light" w:hint="default"/>
      <w:spacing w:val="-10"/>
      <w:kern w:val="28"/>
      <w:sz w:val="56"/>
      <w:szCs w:val="56"/>
    </w:rPr>
  </w:style>
  <w:style w:type="character" w:customStyle="1" w:styleId="HTMLconformatoprevioCar1">
    <w:name w:val="HTML con formato previo Car1"/>
    <w:uiPriority w:val="99"/>
    <w:semiHidden/>
    <w:rPr>
      <w:rFonts w:ascii="Consolas" w:hAnsi="Consolas" w:cs="Consolas" w:hint="default"/>
      <w:sz w:val="20"/>
      <w:szCs w:val="20"/>
    </w:rPr>
  </w:style>
  <w:style w:type="character" w:customStyle="1" w:styleId="SangradetextonormalCar1">
    <w:name w:val="Sangría de texto normal Car1"/>
    <w:uiPriority w:val="99"/>
    <w:semiHidden/>
    <w:rPr>
      <w:rFonts w:ascii="Calibri" w:hAnsi="Calibri" w:cs="Calibri" w:hint="default"/>
    </w:rPr>
  </w:style>
  <w:style w:type="character" w:customStyle="1" w:styleId="SaludoCar1">
    <w:name w:val="Saludo Car1"/>
    <w:uiPriority w:val="99"/>
    <w:semiHidden/>
    <w:rPr>
      <w:rFonts w:ascii="Calibri" w:hAnsi="Calibri" w:cs="Calibri" w:hint="default"/>
    </w:rPr>
  </w:style>
  <w:style w:type="character" w:customStyle="1" w:styleId="TextoindependienteprimerasangraCar1">
    <w:name w:val="Texto independiente primera sangría Car1"/>
    <w:uiPriority w:val="99"/>
    <w:semiHidden/>
    <w:rPr>
      <w:rFonts w:ascii="Calibri" w:hAnsi="Calibri" w:cs="Calibri" w:hint="default"/>
      <w:sz w:val="28"/>
      <w:szCs w:val="28"/>
      <w:lang w:eastAsia="es-MX"/>
    </w:rPr>
  </w:style>
  <w:style w:type="character" w:customStyle="1" w:styleId="Textoindependienteprimerasangra2Car1">
    <w:name w:val="Texto independiente primera sangría 2 Car1"/>
    <w:basedOn w:val="SangradetextonormalCar1"/>
    <w:uiPriority w:val="99"/>
    <w:semiHidden/>
    <w:rPr>
      <w:rFonts w:ascii="Calibri" w:hAnsi="Calibri" w:cs="Calibri" w:hint="default"/>
    </w:rPr>
  </w:style>
  <w:style w:type="character" w:customStyle="1" w:styleId="Textoindependiente2Car1">
    <w:name w:val="Texto independiente 2 Car1"/>
    <w:uiPriority w:val="99"/>
    <w:semiHidden/>
    <w:rPr>
      <w:rFonts w:ascii="Calibri" w:hAnsi="Calibri" w:cs="Calibri" w:hint="default"/>
    </w:rPr>
  </w:style>
  <w:style w:type="character" w:customStyle="1" w:styleId="Sangra2detindependienteCar1">
    <w:name w:val="Sangría 2 de t. independiente Car1"/>
    <w:uiPriority w:val="99"/>
    <w:semiHidden/>
    <w:rPr>
      <w:rFonts w:ascii="Calibri" w:hAnsi="Calibri" w:cs="Calibri" w:hint="default"/>
    </w:rPr>
  </w:style>
  <w:style w:type="character" w:customStyle="1" w:styleId="Sangra3detindependienteCar1">
    <w:name w:val="Sangría 3 de t. independiente Car1"/>
    <w:uiPriority w:val="99"/>
    <w:semiHidden/>
    <w:rPr>
      <w:rFonts w:ascii="Calibri" w:hAnsi="Calibri" w:cs="Calibri" w:hint="default"/>
      <w:sz w:val="16"/>
      <w:szCs w:val="16"/>
    </w:rPr>
  </w:style>
  <w:style w:type="character" w:customStyle="1" w:styleId="CarCar241">
    <w:name w:val="Car Car241"/>
    <w:uiPriority w:val="99"/>
    <w:locked/>
    <w:rPr>
      <w:rFonts w:ascii="Arial" w:hAnsi="Arial" w:cs="Arial" w:hint="default"/>
      <w:b/>
      <w:bCs/>
      <w:kern w:val="32"/>
      <w:sz w:val="32"/>
      <w:szCs w:val="32"/>
      <w:lang w:eastAsia="es-MX"/>
    </w:rPr>
  </w:style>
  <w:style w:type="character" w:customStyle="1" w:styleId="CarCar231">
    <w:name w:val="Car Car231"/>
    <w:uiPriority w:val="99"/>
    <w:locked/>
    <w:rPr>
      <w:rFonts w:ascii="Arial" w:hAnsi="Arial" w:cs="Arial" w:hint="default"/>
      <w:sz w:val="28"/>
      <w:szCs w:val="28"/>
    </w:rPr>
  </w:style>
  <w:style w:type="character" w:customStyle="1" w:styleId="NoSpacingChar2">
    <w:name w:val="No Spacing Char2"/>
    <w:uiPriority w:val="99"/>
    <w:locked/>
    <w:rPr>
      <w:rFonts w:ascii="Calibri" w:hAnsi="Calibri" w:cs="Calibri" w:hint="default"/>
    </w:rPr>
  </w:style>
  <w:style w:type="character" w:customStyle="1" w:styleId="TextonotaalfinalCar2">
    <w:name w:val="Texto nota al final Car2"/>
    <w:uiPriority w:val="99"/>
    <w:semiHidden/>
    <w:rPr>
      <w:rFonts w:ascii="Calibri" w:hAnsi="Calibri" w:cs="Calibri" w:hint="default"/>
      <w:sz w:val="20"/>
      <w:szCs w:val="20"/>
    </w:rPr>
  </w:style>
  <w:style w:type="character" w:customStyle="1" w:styleId="PrrafodelistaCar1">
    <w:name w:val="Párrafo de lista Car1"/>
    <w:uiPriority w:val="99"/>
    <w:locked/>
  </w:style>
  <w:style w:type="table" w:customStyle="1" w:styleId="Sombreadomedio2-nfasis51">
    <w:name w:val="Sombreado medio 2 - Énfasis 51"/>
    <w:uiPriority w:val="99"/>
    <w:rPr>
      <w:rFonts w:ascii="Calibri" w:hAnsi="Calibri" w:cs="Calibri"/>
      <w:lang w:val="es-ES" w:eastAsia="en-US"/>
    </w:rPr>
    <w:tblPr>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99"/>
    <w:rPr>
      <w:rFonts w:ascii="Calibri" w:hAnsi="Calibri" w:cs="Calibri"/>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Pr>
      <w:rFonts w:ascii="Calibri" w:hAnsi="Calibri" w:cs="Calibri"/>
      <w:lang w:val="en-US" w:eastAsia="en-US"/>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Pr>
      <w:rFonts w:ascii="Calibri" w:hAnsi="Calibri" w:cs="Calibri"/>
      <w:lang w:val="en-US" w:eastAsia="en-US"/>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
    <w:name w:val="Lista media 21"/>
    <w:uiPriority w:val="99"/>
    <w:rPr>
      <w:rFonts w:ascii="Cambria" w:hAnsi="Cambria" w:cs="Cambria"/>
      <w:color w:val="000000"/>
      <w:lang w:val="es-ES" w:eastAsia="en-US"/>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Cuadrculaclara1">
    <w:name w:val="Cuadrícula clara1"/>
    <w:uiPriority w:val="99"/>
    <w:rPr>
      <w:rFonts w:ascii="Calibri" w:eastAsia="Calibri" w:hAnsi="Calibri" w:cs="Calibri"/>
      <w:lang w:val="es-E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Pr>
      <w:rFonts w:ascii="Calibri" w:hAnsi="Calibri" w:cs="Calibri"/>
      <w:color w:val="943634"/>
      <w:lang w:val="en-US" w:eastAsia="en-US"/>
    </w:rPr>
    <w:tblPr>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Pr>
      <w:rFonts w:ascii="Calibri" w:hAnsi="Calibri" w:cs="Calibri"/>
      <w:color w:val="943634"/>
      <w:lang w:val="en-US" w:eastAsia="en-US"/>
    </w:rPr>
    <w:tblPr>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Pr>
      <w:rFonts w:ascii="Calibri" w:eastAsia="Calibri" w:hAnsi="Calibri" w:cs="Calibri"/>
      <w:color w:val="000080"/>
      <w:lang w:val="en-US" w:eastAsia="en-U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Pr>
      <w:rFonts w:ascii="Calibri" w:eastAsia="Calibri" w:hAnsi="Calibri" w:cs="Calibri"/>
      <w:lang w:val="en-US" w:eastAsia="en-US"/>
    </w:rPr>
    <w:tblPr>
      <w:tblCellMar>
        <w:top w:w="0" w:type="dxa"/>
        <w:left w:w="108" w:type="dxa"/>
        <w:bottom w:w="0" w:type="dxa"/>
        <w:right w:w="108" w:type="dxa"/>
      </w:tblCellMar>
    </w:tblPr>
  </w:style>
  <w:style w:type="table" w:customStyle="1" w:styleId="Tablaconcolumnas11">
    <w:name w:val="Tabla con columnas 11"/>
    <w:uiPriority w:val="99"/>
    <w:rPr>
      <w:rFonts w:ascii="Calibri" w:eastAsia="Calibri" w:hAnsi="Calibri" w:cs="Calibri"/>
      <w:b/>
      <w:bCs/>
      <w:lang w:val="en-US" w:eastAsia="en-U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Pr>
      <w:rFonts w:ascii="Calibri" w:eastAsia="Calibri" w:hAnsi="Calibri" w:cs="Calibri"/>
      <w:lang w:val="en-US" w:eastAsia="en-US"/>
    </w:rPr>
    <w:tblPr>
      <w:tblCellMar>
        <w:top w:w="0" w:type="dxa"/>
        <w:left w:w="108" w:type="dxa"/>
        <w:bottom w:w="0" w:type="dxa"/>
        <w:right w:w="108" w:type="dxa"/>
      </w:tblCellMar>
    </w:tblPr>
  </w:style>
  <w:style w:type="table" w:customStyle="1" w:styleId="Tablaconefectos3D31">
    <w:name w:val="Tabla con efectos 3D 31"/>
    <w:uiPriority w:val="99"/>
    <w:rPr>
      <w:rFonts w:ascii="Calibri" w:eastAsia="Calibri" w:hAnsi="Calibri" w:cs="Calibri"/>
      <w:lang w:val="en-US" w:eastAsia="en-US"/>
    </w:rPr>
    <w:tblPr>
      <w:tblCellMar>
        <w:top w:w="0" w:type="dxa"/>
        <w:left w:w="108" w:type="dxa"/>
        <w:bottom w:w="0" w:type="dxa"/>
        <w:right w:w="108" w:type="dxa"/>
      </w:tblCellMar>
    </w:tblPr>
  </w:style>
  <w:style w:type="table" w:customStyle="1" w:styleId="Tablaconlista31">
    <w:name w:val="Tabla con lista 31"/>
    <w:uiPriority w:val="99"/>
    <w:rPr>
      <w:rFonts w:ascii="Calibri" w:eastAsia="Calibri" w:hAnsi="Calibri" w:cs="Calibri"/>
      <w:lang w:val="en-US" w:eastAsia="en-U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Pr>
      <w:rFonts w:ascii="Calibri" w:hAnsi="Calibri" w:cs="Calibri"/>
      <w:lang w:val="en-US" w:eastAsia="en-US"/>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Pr>
      <w:rFonts w:ascii="Calibri" w:hAnsi="Calibri" w:cs="Calibri"/>
      <w:lang w:val="en-US" w:eastAsia="en-US"/>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Pr>
      <w:rFonts w:ascii="Calibri" w:eastAsia="Calibri" w:hAnsi="Calibri" w:cs="Calibri"/>
      <w:color w:val="943634"/>
      <w:lang w:val="es-ES" w:eastAsia="en-US"/>
    </w:rPr>
    <w:tblPr>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Pr>
      <w:rFonts w:ascii="Calibri" w:hAnsi="Calibri" w:cs="Calibri"/>
      <w:lang w:val="es-ES" w:eastAsia="en-US"/>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Pr>
      <w:rFonts w:ascii="Calibri" w:hAnsi="Calibri" w:cs="Calibri"/>
      <w:lang w:val="es-ES" w:eastAsia="en-US"/>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
    <w:name w:val="Tabla con cuadrícula111"/>
    <w:uiPriority w:val="99"/>
    <w:rPr>
      <w:rFonts w:ascii="Calibri" w:eastAsia="Calibri" w:hAnsi="Calibri" w:cs="Calibr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Pr>
      <w:rFonts w:ascii="Calibri" w:eastAsia="Calibri" w:hAnsi="Calibri" w:cs="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uiPriority w:val="99"/>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2">
    <w:name w:val="Tabla clásica 32"/>
    <w:uiPriority w:val="99"/>
    <w:locked/>
    <w:rPr>
      <w:rFonts w:ascii="Calibri" w:eastAsia="Calibri" w:hAnsi="Calibri" w:cs="Calibri"/>
      <w:color w:val="000080"/>
      <w:lang w:val="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2">
    <w:name w:val="Tabla básica 22"/>
    <w:uiPriority w:val="99"/>
    <w:locked/>
    <w:rPr>
      <w:rFonts w:ascii="Calibri" w:eastAsia="Calibri" w:hAnsi="Calibri" w:cs="Calibri"/>
      <w:lang w:val="es-ES"/>
    </w:rPr>
    <w:tblPr>
      <w:tblCellMar>
        <w:top w:w="0" w:type="dxa"/>
        <w:left w:w="108" w:type="dxa"/>
        <w:bottom w:w="0" w:type="dxa"/>
        <w:right w:w="108" w:type="dxa"/>
      </w:tblCellMar>
    </w:tblPr>
  </w:style>
  <w:style w:type="table" w:customStyle="1" w:styleId="Tablaconcolumnas12">
    <w:name w:val="Tabla con columnas 12"/>
    <w:uiPriority w:val="99"/>
    <w:locked/>
    <w:rPr>
      <w:rFonts w:ascii="Calibri" w:eastAsia="Calibri" w:hAnsi="Calibri" w:cs="Calibri"/>
      <w:b/>
      <w:bCs/>
      <w:lang w:val="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2">
    <w:name w:val="Tabla con columnas 42"/>
    <w:uiPriority w:val="99"/>
    <w:locked/>
    <w:rPr>
      <w:rFonts w:ascii="Calibri" w:eastAsia="Calibri" w:hAnsi="Calibri" w:cs="Calibri"/>
      <w:lang w:val="es-ES"/>
    </w:rPr>
    <w:tblPr>
      <w:tblCellMar>
        <w:top w:w="0" w:type="dxa"/>
        <w:left w:w="108" w:type="dxa"/>
        <w:bottom w:w="0" w:type="dxa"/>
        <w:right w:w="108" w:type="dxa"/>
      </w:tblCellMar>
    </w:tblPr>
  </w:style>
  <w:style w:type="table" w:customStyle="1" w:styleId="Tablaconefectos3D32">
    <w:name w:val="Tabla con efectos 3D 32"/>
    <w:uiPriority w:val="99"/>
    <w:locked/>
    <w:rPr>
      <w:rFonts w:ascii="Calibri" w:eastAsia="Calibri" w:hAnsi="Calibri" w:cs="Calibri"/>
      <w:lang w:val="es-ES"/>
    </w:rPr>
    <w:tblPr>
      <w:tblCellMar>
        <w:top w:w="0" w:type="dxa"/>
        <w:left w:w="108" w:type="dxa"/>
        <w:bottom w:w="0" w:type="dxa"/>
        <w:right w:w="108" w:type="dxa"/>
      </w:tblCellMar>
    </w:tblPr>
  </w:style>
  <w:style w:type="table" w:customStyle="1" w:styleId="Tablaconlista32">
    <w:name w:val="Tabla con lista 32"/>
    <w:uiPriority w:val="99"/>
    <w:locked/>
    <w:rPr>
      <w:rFonts w:ascii="Calibri" w:eastAsia="Calibri" w:hAnsi="Calibri" w:cs="Calibri"/>
      <w:lang w:val="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stamedia211">
    <w:name w:val="Lista media 211"/>
    <w:uiPriority w:val="99"/>
    <w:rPr>
      <w:rFonts w:ascii="Cambria" w:eastAsia="Calibri" w:hAnsi="Cambria" w:cs="Cambria"/>
      <w:color w:val="00000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Pr>
      <w:rFonts w:ascii="Calibri" w:eastAsia="Calibri" w:hAnsi="Calibri" w:cs="Calibri"/>
      <w:lang w:val="en-US" w:eastAsia="en-US"/>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Pr>
      <w:rFonts w:ascii="Calibri" w:eastAsia="Calibri" w:hAnsi="Calibri" w:cs="Calibri"/>
      <w:lang w:val="en-US" w:eastAsia="en-US"/>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Pr>
      <w:rFonts w:ascii="Cambria" w:eastAsia="Calibri" w:hAnsi="Cambria" w:cs="Cambria"/>
      <w:color w:val="000000"/>
      <w:lang w:val="en-US" w:eastAsia="en-US"/>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Pr>
      <w:rFonts w:ascii="Calibri" w:eastAsia="Calibri" w:hAnsi="Calibri" w:cs="Calibri"/>
      <w:lang w:val="en-US" w:eastAsia="en-US"/>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Pr>
      <w:rFonts w:ascii="Calibri" w:eastAsia="Calibri" w:hAnsi="Calibri" w:cs="Calibri"/>
      <w:lang w:val="en-US" w:eastAsia="en-US"/>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customStyle="1" w:styleId="PuestoCar">
    <w:name w:val="Puesto Car"/>
    <w:basedOn w:val="Fuentedeprrafopredeter"/>
    <w:uiPriority w:val="10"/>
    <w:rPr>
      <w:rFonts w:asciiTheme="majorHAnsi" w:eastAsiaTheme="majorEastAsia" w:hAnsiTheme="majorHAnsi" w:cstheme="majorBidi"/>
      <w:spacing w:val="-10"/>
      <w:kern w:val="28"/>
      <w:sz w:val="56"/>
      <w:szCs w:val="56"/>
    </w:rPr>
  </w:style>
  <w:style w:type="character" w:customStyle="1" w:styleId="DescripcinCar">
    <w:name w:val="Descripción Car"/>
    <w:uiPriority w:val="35"/>
    <w:semiHidden/>
    <w:locked/>
    <w:rPr>
      <w:rFonts w:ascii="Calibri" w:eastAsia="Calibri" w:hAnsi="Calibri" w:cs="Calibri"/>
      <w:i/>
      <w:iCs/>
      <w:color w:val="44546A" w:themeColor="text2"/>
      <w:sz w:val="18"/>
      <w:szCs w:val="18"/>
    </w:rPr>
  </w:style>
  <w:style w:type="paragraph" w:customStyle="1" w:styleId="msonormal0">
    <w:name w:val="msonormal"/>
    <w:basedOn w:val="Normal"/>
    <w:pPr>
      <w:spacing w:before="100" w:beforeAutospacing="1" w:after="100" w:afterAutospacing="1"/>
      <w:jc w:val="left"/>
    </w:pPr>
    <w:rPr>
      <w:rFonts w:ascii="Times New Roman" w:hAnsi="Times New Roman" w:cs="Times New Roman"/>
      <w:szCs w:val="24"/>
      <w:lang w:eastAsia="es-MX"/>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6">
    <w:name w:val="xl76"/>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77">
    <w:name w:val="xl77"/>
    <w:basedOn w:val="Normal"/>
    <w:pPr>
      <w:pBdr>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9">
    <w:name w:val="xl79"/>
    <w:basedOn w:val="Normal"/>
    <w:pPr>
      <w:pBdr>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0">
    <w:name w:val="xl80"/>
    <w:basedOn w:val="Normal"/>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1">
    <w:name w:val="xl81"/>
    <w:basedOn w:val="Normal"/>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2">
    <w:name w:val="xl82"/>
    <w:basedOn w:val="Normal"/>
    <w:pPr>
      <w:pBdr>
        <w:left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8"/>
      <w:lang w:eastAsia="es-MX"/>
    </w:rPr>
  </w:style>
  <w:style w:type="paragraph" w:customStyle="1" w:styleId="xl83">
    <w:name w:val="xl83"/>
    <w:basedOn w:val="Normal"/>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sz w:val="28"/>
      <w:lang w:eastAsia="es-MX"/>
    </w:rPr>
  </w:style>
  <w:style w:type="paragraph" w:customStyle="1" w:styleId="xl84">
    <w:name w:val="xl84"/>
    <w:basedOn w:val="Normal"/>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85">
    <w:name w:val="xl85"/>
    <w:basedOn w:val="Normal"/>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sz w:val="28"/>
      <w:lang w:eastAsia="es-MX"/>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88">
    <w:name w:val="xl88"/>
    <w:basedOn w:val="Normal"/>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89">
    <w:name w:val="xl89"/>
    <w:basedOn w:val="Normal"/>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1">
    <w:name w:val="xl91"/>
    <w:basedOn w:val="Normal"/>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92">
    <w:name w:val="xl92"/>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93">
    <w:name w:val="xl93"/>
    <w:basedOn w:val="Normal"/>
    <w:pPr>
      <w:pBdr>
        <w:left w:val="single" w:sz="4" w:space="0" w:color="auto"/>
        <w:right w:val="single" w:sz="4" w:space="0" w:color="auto"/>
      </w:pBdr>
      <w:shd w:val="clear" w:color="000000" w:fill="DDEBF7"/>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5">
    <w:name w:val="xl95"/>
    <w:basedOn w:val="Normal"/>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6">
    <w:name w:val="xl96"/>
    <w:basedOn w:val="Normal"/>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8">
    <w:name w:val="xl98"/>
    <w:basedOn w:val="Normal"/>
    <w:pPr>
      <w:pBdr>
        <w:left w:val="single" w:sz="8"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cs="Times New Roman"/>
      <w:b/>
      <w:bCs/>
      <w:sz w:val="28"/>
      <w:lang w:eastAsia="es-MX"/>
    </w:rPr>
  </w:style>
  <w:style w:type="paragraph" w:customStyle="1" w:styleId="xl99">
    <w:name w:val="xl99"/>
    <w:basedOn w:val="Normal"/>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100">
    <w:name w:val="xl100"/>
    <w:basedOn w:val="Normal"/>
    <w:pPr>
      <w:pBdr>
        <w:left w:val="single" w:sz="4" w:space="0" w:color="auto"/>
        <w:bottom w:val="single" w:sz="8"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101">
    <w:name w:val="xl101"/>
    <w:basedOn w:val="Normal"/>
    <w:pPr>
      <w:pBdr>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102">
    <w:name w:val="xl102"/>
    <w:basedOn w:val="Normal"/>
    <w:pPr>
      <w:pBdr>
        <w:top w:val="single" w:sz="8" w:space="0" w:color="auto"/>
        <w:left w:val="single" w:sz="8" w:space="0" w:color="auto"/>
        <w:bottom w:val="single" w:sz="8" w:space="0" w:color="auto"/>
        <w:right w:val="single" w:sz="4"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3">
    <w:name w:val="xl103"/>
    <w:basedOn w:val="Normal"/>
    <w:pPr>
      <w:pBdr>
        <w:top w:val="single" w:sz="8" w:space="0" w:color="auto"/>
        <w:left w:val="single" w:sz="4" w:space="0" w:color="auto"/>
        <w:bottom w:val="single" w:sz="8" w:space="0" w:color="auto"/>
        <w:right w:val="single" w:sz="4"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4">
    <w:name w:val="xl104"/>
    <w:basedOn w:val="Normal"/>
    <w:pPr>
      <w:pBdr>
        <w:top w:val="single" w:sz="8" w:space="0" w:color="auto"/>
        <w:left w:val="single" w:sz="4" w:space="0" w:color="auto"/>
        <w:bottom w:val="single" w:sz="8" w:space="0" w:color="auto"/>
        <w:right w:val="single" w:sz="8"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5">
    <w:name w:val="xl105"/>
    <w:basedOn w:val="Normal"/>
    <w:qFormat/>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06">
    <w:name w:val="xl106"/>
    <w:basedOn w:val="Normal"/>
    <w:pPr>
      <w:pBdr>
        <w:left w:val="single" w:sz="4" w:space="0" w:color="auto"/>
        <w:right w:val="single" w:sz="8" w:space="0" w:color="auto"/>
      </w:pBdr>
      <w:shd w:val="clear" w:color="000000" w:fill="DDEBF7"/>
      <w:spacing w:before="100" w:beforeAutospacing="1" w:after="100" w:afterAutospacing="1"/>
      <w:jc w:val="left"/>
    </w:pPr>
    <w:rPr>
      <w:rFonts w:ascii="Times New Roman" w:hAnsi="Times New Roman" w:cs="Times New Roman"/>
      <w:b/>
      <w:bCs/>
      <w:szCs w:val="24"/>
      <w:lang w:eastAsia="es-MX"/>
    </w:rPr>
  </w:style>
  <w:style w:type="paragraph" w:customStyle="1" w:styleId="xl107">
    <w:name w:val="xl107"/>
    <w:basedOn w:val="Normal"/>
    <w:pPr>
      <w:pBdr>
        <w:left w:val="single" w:sz="4" w:space="0" w:color="auto"/>
        <w:right w:val="single" w:sz="8" w:space="0" w:color="auto"/>
      </w:pBdr>
      <w:spacing w:before="100" w:beforeAutospacing="1" w:after="100" w:afterAutospacing="1"/>
      <w:jc w:val="left"/>
    </w:pPr>
    <w:rPr>
      <w:rFonts w:ascii="Times New Roman" w:hAnsi="Times New Roman" w:cs="Times New Roman"/>
      <w:szCs w:val="24"/>
      <w:lang w:eastAsia="es-MX"/>
    </w:rPr>
  </w:style>
  <w:style w:type="paragraph" w:customStyle="1" w:styleId="xl108">
    <w:name w:val="xl108"/>
    <w:basedOn w:val="Normal"/>
    <w:pPr>
      <w:pBdr>
        <w:left w:val="single" w:sz="4" w:space="0" w:color="auto"/>
        <w:bottom w:val="single" w:sz="8" w:space="0" w:color="auto"/>
        <w:right w:val="single" w:sz="8" w:space="0" w:color="auto"/>
      </w:pBdr>
      <w:spacing w:before="100" w:beforeAutospacing="1" w:after="100" w:afterAutospacing="1"/>
      <w:jc w:val="left"/>
    </w:pPr>
    <w:rPr>
      <w:rFonts w:ascii="Times New Roman" w:hAnsi="Times New Roman" w:cs="Times New Roman"/>
      <w:szCs w:val="24"/>
      <w:lang w:eastAsia="es-MX"/>
    </w:rPr>
  </w:style>
  <w:style w:type="paragraph" w:customStyle="1" w:styleId="xl109">
    <w:name w:val="xl109"/>
    <w:basedOn w:val="Normal"/>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b/>
      <w:bCs/>
      <w:sz w:val="28"/>
      <w:lang w:eastAsia="es-MX"/>
    </w:rPr>
  </w:style>
  <w:style w:type="paragraph" w:customStyle="1" w:styleId="xl110">
    <w:name w:val="xl110"/>
    <w:basedOn w:val="Normal"/>
    <w:pPr>
      <w:pBdr>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1">
    <w:name w:val="xl111"/>
    <w:basedOn w:val="Normal"/>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cs="Times New Roman"/>
      <w:b/>
      <w:bCs/>
      <w:szCs w:val="24"/>
      <w:lang w:eastAsia="es-MX"/>
    </w:rPr>
  </w:style>
  <w:style w:type="paragraph" w:customStyle="1" w:styleId="xl112">
    <w:name w:val="xl112"/>
    <w:basedOn w:val="Normal"/>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113">
    <w:name w:val="xl113"/>
    <w:basedOn w:val="Normal"/>
    <w:pPr>
      <w:pBdr>
        <w:left w:val="single" w:sz="4" w:space="0" w:color="auto"/>
        <w:bottom w:val="single" w:sz="4" w:space="0" w:color="auto"/>
        <w:right w:val="single" w:sz="4"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4">
    <w:name w:val="xl114"/>
    <w:basedOn w:val="Normal"/>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5">
    <w:name w:val="xl115"/>
    <w:basedOn w:val="Normal"/>
    <w:pPr>
      <w:pBdr>
        <w:left w:val="single" w:sz="4" w:space="0" w:color="auto"/>
        <w:bottom w:val="single" w:sz="8"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6">
    <w:name w:val="xl116"/>
    <w:basedOn w:val="Normal"/>
    <w:pPr>
      <w:pBdr>
        <w:left w:val="single" w:sz="4" w:space="0" w:color="auto"/>
        <w:right w:val="single" w:sz="8" w:space="0" w:color="auto"/>
      </w:pBdr>
      <w:shd w:val="clear" w:color="000000" w:fill="DDEBF7"/>
      <w:spacing w:before="100" w:beforeAutospacing="1" w:after="100" w:afterAutospacing="1"/>
      <w:jc w:val="left"/>
    </w:pPr>
    <w:rPr>
      <w:rFonts w:ascii="Times New Roman" w:hAnsi="Times New Roman" w:cs="Times New Roman"/>
      <w:szCs w:val="24"/>
      <w:lang w:eastAsia="es-MX"/>
    </w:rPr>
  </w:style>
  <w:style w:type="paragraph" w:customStyle="1" w:styleId="xl117">
    <w:name w:val="xl117"/>
    <w:basedOn w:val="Normal"/>
    <w:pPr>
      <w:spacing w:before="100" w:beforeAutospacing="1" w:after="100" w:afterAutospacing="1"/>
      <w:jc w:val="right"/>
    </w:pPr>
    <w:rPr>
      <w:rFonts w:ascii="Times New Roman" w:hAnsi="Times New Roman" w:cs="Times New Roman"/>
      <w:b/>
      <w:bCs/>
      <w:szCs w:val="24"/>
      <w:lang w:eastAsia="es-MX"/>
    </w:rPr>
  </w:style>
  <w:style w:type="paragraph" w:customStyle="1" w:styleId="xl118">
    <w:name w:val="xl118"/>
    <w:basedOn w:val="Normal"/>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right"/>
      <w:textAlignment w:val="center"/>
    </w:pPr>
    <w:rPr>
      <w:rFonts w:ascii="Times New Roman" w:hAnsi="Times New Roman" w:cs="Times New Roman"/>
      <w:b/>
      <w:bCs/>
      <w:sz w:val="28"/>
      <w:lang w:eastAsia="es-MX"/>
    </w:rPr>
  </w:style>
  <w:style w:type="paragraph" w:customStyle="1" w:styleId="xl119">
    <w:name w:val="xl119"/>
    <w:basedOn w:val="Normal"/>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right"/>
      <w:textAlignment w:val="center"/>
    </w:pPr>
    <w:rPr>
      <w:rFonts w:ascii="Times New Roman" w:hAnsi="Times New Roman" w:cs="Times New Roman"/>
      <w:b/>
      <w:bCs/>
      <w:sz w:val="28"/>
      <w:lang w:eastAsia="es-MX"/>
    </w:rPr>
  </w:style>
  <w:style w:type="paragraph" w:customStyle="1" w:styleId="xl120">
    <w:name w:val="xl120"/>
    <w:basedOn w:val="Normal"/>
    <w:pPr>
      <w:pBdr>
        <w:left w:val="single" w:sz="4"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21">
    <w:name w:val="xl121"/>
    <w:basedOn w:val="Normal"/>
    <w:pPr>
      <w:pBdr>
        <w:left w:val="single" w:sz="4" w:space="0" w:color="auto"/>
        <w:bottom w:val="single" w:sz="8"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22">
    <w:name w:val="xl122"/>
    <w:basedOn w:val="Normal"/>
    <w:pPr>
      <w:pBdr>
        <w:left w:val="single" w:sz="4"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NormalWeb1">
    <w:name w:val="Normal (Web)1"/>
    <w:basedOn w:val="Normal"/>
    <w:next w:val="NormalWeb"/>
    <w:uiPriority w:val="99"/>
    <w:unhideWhenUsed/>
    <w:pPr>
      <w:spacing w:before="100" w:beforeAutospacing="1" w:after="100" w:afterAutospacing="1"/>
      <w:jc w:val="left"/>
    </w:pPr>
    <w:rPr>
      <w:rFonts w:ascii="Times" w:eastAsia="MS Mincho" w:hAnsi="Times" w:cs="Times New Roman"/>
      <w:sz w:val="20"/>
      <w:szCs w:val="20"/>
      <w:lang w:eastAsia="en-US"/>
    </w:rPr>
  </w:style>
  <w:style w:type="paragraph" w:customStyle="1" w:styleId="Piedepgina1">
    <w:name w:val="Pie de página1"/>
    <w:basedOn w:val="Normal"/>
    <w:next w:val="Piedepgina"/>
    <w:uiPriority w:val="99"/>
    <w:unhideWhenUsed/>
    <w:pPr>
      <w:tabs>
        <w:tab w:val="center" w:pos="4153"/>
        <w:tab w:val="right" w:pos="8306"/>
      </w:tabs>
      <w:jc w:val="left"/>
    </w:pPr>
    <w:rPr>
      <w:rFonts w:asciiTheme="minorHAnsi" w:eastAsiaTheme="minorHAnsi" w:hAnsiTheme="minorHAnsi" w:cstheme="minorBidi"/>
      <w:sz w:val="22"/>
      <w:szCs w:val="22"/>
      <w:lang w:eastAsia="en-US"/>
    </w:rPr>
  </w:style>
  <w:style w:type="paragraph" w:customStyle="1" w:styleId="Encabezado1">
    <w:name w:val="Encabezado1"/>
    <w:basedOn w:val="Normal"/>
    <w:next w:val="Encabezado"/>
    <w:uiPriority w:val="99"/>
    <w:unhideWhenUsed/>
    <w:pPr>
      <w:tabs>
        <w:tab w:val="center" w:pos="4153"/>
        <w:tab w:val="right" w:pos="8306"/>
      </w:tabs>
      <w:jc w:val="left"/>
    </w:pPr>
    <w:rPr>
      <w:rFonts w:asciiTheme="minorHAnsi" w:eastAsiaTheme="minorHAnsi" w:hAnsiTheme="minorHAnsi" w:cstheme="minorBidi"/>
      <w:sz w:val="22"/>
      <w:szCs w:val="22"/>
      <w:lang w:eastAsia="en-US"/>
    </w:rPr>
  </w:style>
  <w:style w:type="paragraph" w:customStyle="1" w:styleId="Textbody">
    <w:name w:val="Text body"/>
    <w:pPr>
      <w:widowControl w:val="0"/>
      <w:suppressAutoHyphens/>
      <w:spacing w:after="120"/>
    </w:pPr>
    <w:rPr>
      <w:rFonts w:eastAsia="Arial Unicode MS" w:cs="Arial Unicode MS"/>
      <w:color w:val="000000"/>
      <w:kern w:val="3"/>
      <w:sz w:val="24"/>
      <w:szCs w:val="24"/>
      <w:u w:color="000000"/>
      <w:lang w:eastAsia="zh-CN"/>
    </w:rPr>
  </w:style>
  <w:style w:type="paragraph" w:customStyle="1" w:styleId="CuerpoA">
    <w:name w:val="Cuerpo A"/>
    <w:rPr>
      <w:color w:val="000000"/>
      <w:sz w:val="24"/>
      <w:szCs w:val="24"/>
      <w:u w:color="000000"/>
      <w:lang w:eastAsia="zh-CN"/>
    </w:rPr>
  </w:style>
  <w:style w:type="table" w:customStyle="1" w:styleId="TableNormal1">
    <w:name w:val="Table Normal1"/>
    <w:rPr>
      <w:rFonts w:eastAsia="Arial Unicode MS"/>
      <w:lang w:eastAsia="zh-CN"/>
    </w:rPr>
    <w:tblPr>
      <w:tblCellMar>
        <w:top w:w="0" w:type="dxa"/>
        <w:left w:w="0" w:type="dxa"/>
        <w:bottom w:w="0" w:type="dxa"/>
        <w:right w:w="0" w:type="dxa"/>
      </w:tblCellMar>
    </w:tblPr>
  </w:style>
  <w:style w:type="paragraph" w:customStyle="1" w:styleId="Cuerpo">
    <w:name w:val="Cuerpo"/>
    <w:rPr>
      <w:color w:val="000000"/>
      <w:sz w:val="24"/>
      <w:szCs w:val="24"/>
      <w:u w:color="000000"/>
      <w:lang w:eastAsia="zh-CN"/>
    </w:rPr>
  </w:style>
  <w:style w:type="paragraph" w:customStyle="1" w:styleId="Mapadeldocumento1">
    <w:name w:val="Mapa del documento1"/>
    <w:basedOn w:val="Normal"/>
    <w:next w:val="Mapadeldocumento"/>
    <w:uiPriority w:val="99"/>
    <w:semiHidden/>
    <w:unhideWhenUsed/>
    <w:pPr>
      <w:jc w:val="left"/>
    </w:pPr>
    <w:rPr>
      <w:rFonts w:ascii="Lucida Grande" w:eastAsiaTheme="minorHAnsi" w:hAnsi="Lucida Grande" w:cstheme="minorBidi"/>
      <w:sz w:val="22"/>
      <w:szCs w:val="22"/>
      <w:lang w:eastAsia="en-US"/>
    </w:rPr>
  </w:style>
  <w:style w:type="paragraph" w:customStyle="1" w:styleId="Textodeglobo1">
    <w:name w:val="Texto de globo1"/>
    <w:basedOn w:val="Normal"/>
    <w:next w:val="Textodeglobo"/>
    <w:uiPriority w:val="99"/>
    <w:semiHidden/>
    <w:unhideWhenUsed/>
    <w:pPr>
      <w:jc w:val="left"/>
    </w:pPr>
    <w:rPr>
      <w:rFonts w:ascii="Tahoma" w:eastAsiaTheme="minorHAnsi" w:hAnsi="Tahoma" w:cs="Tahoma"/>
      <w:sz w:val="16"/>
      <w:szCs w:val="16"/>
      <w:lang w:eastAsia="en-US"/>
    </w:rPr>
  </w:style>
  <w:style w:type="character" w:customStyle="1" w:styleId="Ttulo1Car1">
    <w:name w:val="Título 1 Car1"/>
    <w:basedOn w:val="Fuentedeprrafopredeter"/>
    <w:uiPriority w:val="9"/>
    <w:rPr>
      <w:rFonts w:asciiTheme="majorHAnsi" w:eastAsiaTheme="majorEastAsia" w:hAnsiTheme="majorHAnsi" w:cstheme="majorBidi"/>
      <w:b/>
      <w:bCs/>
      <w:color w:val="2F5496" w:themeColor="accent1" w:themeShade="BF"/>
      <w:sz w:val="28"/>
      <w:szCs w:val="28"/>
    </w:rPr>
  </w:style>
  <w:style w:type="character" w:customStyle="1" w:styleId="EncabezadoCar1">
    <w:name w:val="Encabezado Car1"/>
    <w:basedOn w:val="Fuentedeprrafoprede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3999</Words>
  <Characters>21998</Characters>
  <Application>Microsoft Office Word</Application>
  <DocSecurity>0</DocSecurity>
  <Lines>183</Lines>
  <Paragraphs>51</Paragraphs>
  <ScaleCrop>false</ScaleCrop>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Rubio Olmedo</dc:creator>
  <cp:lastModifiedBy>Admin</cp:lastModifiedBy>
  <cp:revision>136</cp:revision>
  <cp:lastPrinted>2022-09-05T16:54:00Z</cp:lastPrinted>
  <dcterms:created xsi:type="dcterms:W3CDTF">2023-08-30T19:58:00Z</dcterms:created>
  <dcterms:modified xsi:type="dcterms:W3CDTF">2024-12-09T15:19:00Z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6C764974AA0D4C8F971372DBF7040EE5_13</vt:lpwstr>
  </property>
</Properties>
</file>